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9f21" w14:textId="fab9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31/2-VII "2023-2025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31/2 "2023-2025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361 927,9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317 160,9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363 109,2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1 181,3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Ақжар ауылдық округ бюджетіне аудандық бюджеттен 116 277,0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9/2-VIII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