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b129" w14:textId="034b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"2023-2025 жылдарға арналған Ұлан ауданының ауылдық округтер мен кенттер бюджеті туралы" 2022 жылдың 29 желтоқсандағы № 215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3 мамырдағы № 20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"2023-2025 жылдарға арналған Ұлан ауданының ауылдық округтер мен кенттер бюджеті туралы" 2022 жылғы 29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67530,3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56417,3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69559,1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Аблакет ауылдық округінің бюджетінде жоғары тұрған бюджеттен берілетін нысаналы ағымдағы трансферттер 32196,3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31985,9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25115,9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32255,7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Айыртау ауылдық округінің бюджетінде жоғары тұрған бюджеттен берілетін нысаналы ағымдағы трансферттер 3696,9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39117,2 мың теңге, соның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9540,0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29577,2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40026,0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908,8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Асубулак кентінің бюджетінде жоғары тұрған бюджеттен берілетін нысаналы ағымдағы трансферттер 12594,2 мың теңге сомасында қарастырылсын.";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45218,8 мың теңге, соның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8253,4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36811,4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46494,0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-1275,2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1275,2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1275,2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Бозанбай ауылдық округінің бюджетінде жоғары тұрған бюджеттен берілетін нысаналы ағымдағы трансферттер 8932,4 мың теңге сомасында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120611,5 мың теңге, соның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31707,0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220,6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88683,9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122716,9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-2105,4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2105,4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2105,4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 жылға арналған Қасым Қайсенов кентінің бюджетінде аудандық бюджеттен берілетін нысаналы ағымдағы трансферттер 59155,9 мың теңге сомасында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31444,0 мың теңге, соның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–5264,7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26179,3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32133,2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-689,2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689,2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Саратовка ауылдық округінің бюджетінде жоғары тұрған бюджеттен берілетін нысаналы ағымдағы трансферттер 2982,3 мың теңге сомасында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57649,9 мың теңге, соның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–18445,0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39204,9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58347,9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-698,0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698,0 мың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 жылға арналған Таврия ауылдық округінің бюджетінде жоғары тұрған бюджеттен берілетін нысаналы ағымдағы трансферттер 10259,9 мың теңге сомасында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37887,2 мың теңге, соның ішінде: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–8110,3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29776,9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39003,1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-1115,9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1115,9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1115,9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Тарғын ауылдық округінің бюджетінде жоғары тұрған бюджеттен берілетін нысаналы ағымдағы трансферттер 7272,9 мың теңге сомасында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52915,6 мың теңге, соның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10982,4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41933,2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58885,6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-5970,0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5970,0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5970,0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2023 жылға арналған Төлеген Тоқтаров ауылдық округінің бюджетінде жоғары тұрған бюджеттен берілетін нысаналы ағымдағы трансферттер 18726,2 мың теңге сомасында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47091,0 мың теңге, соның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6711,0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40380,0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47444,0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-353,0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353,0 мың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353,0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Егінсу ауылдық округінің бюджетінде жоғары тұрған бюджеттен берілетін нысаналы ағымдағы трансферттер 18859,0 мың теңге сомасында қарастырылсын.";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2023-2025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39407,9 мың теңге, соның ішінде: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1978,0 мың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37429,9 мың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39491,4 мың теңге;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-83,5 мың теңге;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2023 жылға арналған Азовое ауылдық округінің бюджетінде жоғары тұрған бюджеттен берілетін нысаналы ағымдағы трансферттер 18130,9 мың теңге сомасында қарастырылсын.";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2023-2025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28963,8 мың теңге, соның ішінде: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1096,0 мың теңге;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27867,8 мың теңге;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29087,8 мың теңге;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-124,0 мың теңге;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124,0 мың теңге;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124,0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2023 жылға арналған Огневка кентінің бюджетінде жоғары тұрған бюджеттен берілетін нысаналы ағымдағы трансферттер 3343,8 мың теңге сомасында қарастырылсын.";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2023-2025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36001,9 мың теңге, соның ішінде: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13226,5 мың теңге;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22775,4 мың теңге;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37381,9 мың теңге;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-1380,0 мың теңге;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1380,0 мың теңге;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1380,0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2023 жылға арналған Багратион ауылдық округінің бюджетінде жоғары тұрған бюджеттен берілетін нысаналы ағымдағы трансферттер 4440,4 мың теңге сомасында қарастырылсын.";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2023-2025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29982,0 мың теңге, соның ішінде: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7217,3 мың теңге;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22764,7 мың теңге;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39217,7 мың теңге;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-9235,7 мың теңге;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9235,7 мың теңге;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9235,7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2023 жылға арналған Каменка ауылдық округінің бюджетінде жоғары тұрған бюджеттен берілетін нысаналы ағымдағы трансферттер 9327,7 мың теңге сомасында қарастырылсын.";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2023-2025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33394,7 мың теңге, соның ішінде: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5845,9 мың теңге;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27548,8 мың теңге;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34488,7 мың теңге;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-1094,0 мың теңге;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1094,0 мың теңге;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1094,0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2023 жылға арналған Өскемен ауылдық округінің бюджетінде жоғары тұрған бюджеттен берілетін нысаналы ағымдағы трансферттер 4435,8 мың теңге сомасында қарастырылсын.";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2023-2025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29754,6 мың теңге, соның ішінде: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5799,0 мың теңге;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23955,6 мың теңге;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29787,0 мың теңге;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-32,4 мың теңге;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32,4 мың теңге;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32,4 мың теңге.".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2023 жылға арналған Алмасай ауылдық округінің бюджетінде жоғары тұрған бюджеттен берілетін нысаналы ағымдағы трансферттер 7198,6 мың теңге сомасында қарастырылсын.".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 қосымша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2023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 қосымша</w:t>
            </w:r>
          </w:p>
        </w:tc>
      </w:tr>
    </w:tbl>
    <w:bookmarkStart w:name="z3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7 қосымша</w:t>
            </w:r>
          </w:p>
        </w:tc>
      </w:tr>
    </w:tbl>
    <w:bookmarkStart w:name="z35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10 қосымша</w:t>
            </w:r>
          </w:p>
        </w:tc>
      </w:tr>
    </w:tbl>
    <w:bookmarkStart w:name="z35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13 қосымша</w:t>
            </w:r>
          </w:p>
        </w:tc>
      </w:tr>
    </w:tbl>
    <w:bookmarkStart w:name="z35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16 қосымша</w:t>
            </w:r>
          </w:p>
        </w:tc>
      </w:tr>
    </w:tbl>
    <w:bookmarkStart w:name="z36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19 қосымша</w:t>
            </w:r>
          </w:p>
        </w:tc>
      </w:tr>
    </w:tbl>
    <w:bookmarkStart w:name="z36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22 қосымша</w:t>
            </w:r>
          </w:p>
        </w:tc>
      </w:tr>
    </w:tbl>
    <w:bookmarkStart w:name="z36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2023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25 қосымша</w:t>
            </w:r>
          </w:p>
        </w:tc>
      </w:tr>
    </w:tbl>
    <w:bookmarkStart w:name="z37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2023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28 қосымша</w:t>
            </w:r>
          </w:p>
        </w:tc>
      </w:tr>
    </w:tbl>
    <w:bookmarkStart w:name="z37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31 қосымша</w:t>
            </w:r>
          </w:p>
        </w:tc>
      </w:tr>
    </w:tbl>
    <w:bookmarkStart w:name="z37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2023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34 қосымша</w:t>
            </w:r>
          </w:p>
        </w:tc>
      </w:tr>
    </w:tbl>
    <w:bookmarkStart w:name="z38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2023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37 қосымша</w:t>
            </w:r>
          </w:p>
        </w:tc>
      </w:tr>
    </w:tbl>
    <w:bookmarkStart w:name="z38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2023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40 қосымша</w:t>
            </w:r>
          </w:p>
        </w:tc>
      </w:tr>
    </w:tbl>
    <w:bookmarkStart w:name="z38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2023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43 қосымша</w:t>
            </w:r>
          </w:p>
        </w:tc>
      </w:tr>
    </w:tbl>
    <w:bookmarkStart w:name="z38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№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46 қосымша</w:t>
            </w:r>
          </w:p>
        </w:tc>
      </w:tr>
    </w:tbl>
    <w:bookmarkStart w:name="z39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