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fc45" w14:textId="61cf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 бойынша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Шығыс Қазақстан облысы Ұлан ауданы әкімдігінің 2023 жылғы 24 қаңтардағы № 27 қаулысы</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10-3-бабының</w:t>
      </w:r>
      <w:r>
        <w:rPr>
          <w:rFonts w:ascii="Times New Roman"/>
          <w:b w:val="false"/>
          <w:i w:val="false"/>
          <w:color w:val="000000"/>
          <w:sz w:val="28"/>
        </w:rPr>
        <w:t xml:space="preserve"> 2-тармағының 16) тармақшасына, Қазақстан Республикасы Индустрия және инфрақұрылымдық даму министрінің міндетін атқарушының 2020 жылғы 29 сәуірдегі "Коммуналдық көрсетілетін қызметтердің тізбесін және коммуналдық көрсетілетін қызметтерді ұсынудың үлгілік қағидаларын бекіту туралы" № 249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30 сәуірде № 20542 болып тіркелген) сәйкес Ұлан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Ұлан ауданы бойынша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аудан әкімінің орынбасары Р. Болатқанға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Құрмамбаев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2023 жылғы "24" қаңтар </w:t>
            </w:r>
            <w:r>
              <w:br/>
            </w:r>
            <w:r>
              <w:rPr>
                <w:rFonts w:ascii="Times New Roman"/>
                <w:b w:val="false"/>
                <w:i w:val="false"/>
                <w:color w:val="000000"/>
                <w:sz w:val="20"/>
              </w:rPr>
              <w:t>№ 27 қаулысымен бекітілген</w:t>
            </w:r>
          </w:p>
        </w:tc>
      </w:tr>
    </w:tbl>
    <w:bookmarkStart w:name="z12" w:id="4"/>
    <w:p>
      <w:pPr>
        <w:spacing w:after="0"/>
        <w:ind w:left="0"/>
        <w:jc w:val="left"/>
      </w:pPr>
      <w:r>
        <w:rPr>
          <w:rFonts w:ascii="Times New Roman"/>
          <w:b/>
          <w:i w:val="false"/>
          <w:color w:val="000000"/>
        </w:rPr>
        <w:t xml:space="preserve"> Ұлан ауданы бойынша коммуналдық көрсетілетін қызметтерді ұсыну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коммуналдық көрсетілетін қызметтерді ұсынудың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10-3-бабының</w:t>
      </w:r>
      <w:r>
        <w:rPr>
          <w:rFonts w:ascii="Times New Roman"/>
          <w:b w:val="false"/>
          <w:i w:val="false"/>
          <w:color w:val="000000"/>
          <w:sz w:val="28"/>
        </w:rPr>
        <w:t xml:space="preserve"> 2-тармағының 16) тармақшасына және Қазақстан Республикасы Индустрия және инфрақұрылымдық даму министрінің міндетін атқарушының 2020 жылғы 29 сәуірдегі "Коммуналдық көрсетілетін қызметтердің тізбесін және коммуналдық көрсетілетін қызметтерді ұсынудың үлгілік қағидаларын бекіту туралы" № 249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27" w:id="8"/>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8"/>
    <w:bookmarkStart w:name="z128" w:id="9"/>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9"/>
    <w:bookmarkStart w:name="z11" w:id="10"/>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0"/>
    <w:bookmarkStart w:name="z129" w:id="11"/>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1"/>
    <w:bookmarkStart w:name="z130" w:id="12"/>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2"/>
    <w:bookmarkStart w:name="z131" w:id="13"/>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3"/>
    <w:bookmarkStart w:name="z132"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коммуналдық көрсетілетін қызметтер</w:t>
      </w:r>
      <w:r>
        <w:rPr>
          <w:rFonts w:ascii="Times New Roman"/>
          <w:b w:val="false"/>
          <w:i w:val="false"/>
          <w:color w:val="000000"/>
          <w:sz w:val="28"/>
        </w:rPr>
        <w:t xml:space="preserve">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4"/>
    <w:bookmarkStart w:name="z16" w:id="15"/>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5"/>
    <w:bookmarkStart w:name="z17" w:id="16"/>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6"/>
    <w:bookmarkStart w:name="z18" w:id="17"/>
    <w:p>
      <w:pPr>
        <w:spacing w:after="0"/>
        <w:ind w:left="0"/>
        <w:jc w:val="both"/>
      </w:pPr>
      <w:r>
        <w:rPr>
          <w:rFonts w:ascii="Times New Roman"/>
          <w:b w:val="false"/>
          <w:i w:val="false"/>
          <w:color w:val="000000"/>
          <w:sz w:val="28"/>
        </w:rPr>
        <w:t>
      10)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7"/>
    <w:bookmarkStart w:name="z19" w:id="18"/>
    <w:p>
      <w:pPr>
        <w:spacing w:after="0"/>
        <w:ind w:left="0"/>
        <w:jc w:val="both"/>
      </w:pPr>
      <w:r>
        <w:rPr>
          <w:rFonts w:ascii="Times New Roman"/>
          <w:b w:val="false"/>
          <w:i w:val="false"/>
          <w:color w:val="000000"/>
          <w:sz w:val="28"/>
        </w:rPr>
        <w:t>
      11)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8"/>
    <w:bookmarkStart w:name="z20" w:id="19"/>
    <w:p>
      <w:pPr>
        <w:spacing w:after="0"/>
        <w:ind w:left="0"/>
        <w:jc w:val="both"/>
      </w:pPr>
      <w:r>
        <w:rPr>
          <w:rFonts w:ascii="Times New Roman"/>
          <w:b w:val="false"/>
          <w:i w:val="false"/>
          <w:color w:val="000000"/>
          <w:sz w:val="28"/>
        </w:rPr>
        <w:t>
      12)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9"/>
    <w:bookmarkStart w:name="z21" w:id="20"/>
    <w:p>
      <w:pPr>
        <w:spacing w:after="0"/>
        <w:ind w:left="0"/>
        <w:jc w:val="both"/>
      </w:pPr>
      <w:r>
        <w:rPr>
          <w:rFonts w:ascii="Times New Roman"/>
          <w:b w:val="false"/>
          <w:i w:val="false"/>
          <w:color w:val="000000"/>
          <w:sz w:val="28"/>
        </w:rPr>
        <w:t xml:space="preserve">
      13)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0"/>
    <w:bookmarkStart w:name="z22" w:id="2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төлем құжаты</w:t>
      </w:r>
      <w:r>
        <w:rPr>
          <w:rFonts w:ascii="Times New Roman"/>
          <w:b w:val="false"/>
          <w:i w:val="false"/>
          <w:color w:val="000000"/>
          <w:sz w:val="28"/>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1"/>
    <w:bookmarkStart w:name="z23" w:id="22"/>
    <w:p>
      <w:pPr>
        <w:spacing w:after="0"/>
        <w:ind w:left="0"/>
        <w:jc w:val="both"/>
      </w:pPr>
      <w:r>
        <w:rPr>
          <w:rFonts w:ascii="Times New Roman"/>
          <w:b w:val="false"/>
          <w:i w:val="false"/>
          <w:color w:val="000000"/>
          <w:sz w:val="28"/>
        </w:rPr>
        <w:t>
      15) тұрмыстық қатты қалдықтар – қатты нысандағы коммуналдық қалдықтар;</w:t>
      </w:r>
    </w:p>
    <w:bookmarkEnd w:id="22"/>
    <w:bookmarkStart w:name="z24" w:id="23"/>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3"/>
    <w:bookmarkStart w:name="z25" w:id="24"/>
    <w:p>
      <w:pPr>
        <w:spacing w:after="0"/>
        <w:ind w:left="0"/>
        <w:jc w:val="both"/>
      </w:pPr>
      <w:r>
        <w:rPr>
          <w:rFonts w:ascii="Times New Roman"/>
          <w:b w:val="false"/>
          <w:i w:val="false"/>
          <w:color w:val="000000"/>
          <w:sz w:val="28"/>
        </w:rPr>
        <w:t>
      17)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4"/>
    <w:bookmarkStart w:name="z26" w:id="25"/>
    <w:p>
      <w:pPr>
        <w:spacing w:after="0"/>
        <w:ind w:left="0"/>
        <w:jc w:val="both"/>
      </w:pPr>
      <w:r>
        <w:rPr>
          <w:rFonts w:ascii="Times New Roman"/>
          <w:b w:val="false"/>
          <w:i w:val="false"/>
          <w:color w:val="000000"/>
          <w:sz w:val="28"/>
        </w:rPr>
        <w:t>
      18) тұтынушы – коммуналдық көрсетілетін қызметтерді пайдаланатын немесе пайдалану ниеті бар жеке немесе заңды тұлға;</w:t>
      </w:r>
    </w:p>
    <w:bookmarkEnd w:id="25"/>
    <w:bookmarkStart w:name="z27" w:id="26"/>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6"/>
    <w:bookmarkStart w:name="z28" w:id="27"/>
    <w:p>
      <w:pPr>
        <w:spacing w:after="0"/>
        <w:ind w:left="0"/>
        <w:jc w:val="both"/>
      </w:pPr>
      <w:r>
        <w:rPr>
          <w:rFonts w:ascii="Times New Roman"/>
          <w:b w:val="false"/>
          <w:i w:val="false"/>
          <w:color w:val="000000"/>
          <w:sz w:val="28"/>
        </w:rPr>
        <w:t>
      20)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7"/>
    <w:bookmarkStart w:name="z133" w:id="28"/>
    <w:p>
      <w:pPr>
        <w:spacing w:after="0"/>
        <w:ind w:left="0"/>
        <w:jc w:val="both"/>
      </w:pPr>
      <w:r>
        <w:rPr>
          <w:rFonts w:ascii="Times New Roman"/>
          <w:b w:val="false"/>
          <w:i w:val="false"/>
          <w:color w:val="000000"/>
          <w:sz w:val="28"/>
        </w:rPr>
        <w:t>
      21) электрмен жабдықтау – электр энергиясын өндіру, беру және тұтынушыларға сату жөніндегі қызмет.</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Ұлан ауданы әкімдігінің 15.07.2024 </w:t>
      </w:r>
      <w:r>
        <w:rPr>
          <w:rFonts w:ascii="Times New Roman"/>
          <w:b w:val="false"/>
          <w:i w:val="false"/>
          <w:color w:val="000000"/>
          <w:sz w:val="28"/>
        </w:rPr>
        <w:t>№ 277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2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9"/>
    <w:bookmarkStart w:name="z36" w:id="3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0"/>
    <w:bookmarkStart w:name="z134" w:id="3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Ұлан ауданы әкімдігінің 15.07.2024 </w:t>
      </w:r>
      <w:r>
        <w:rPr>
          <w:rFonts w:ascii="Times New Roman"/>
          <w:b w:val="false"/>
          <w:i w:val="false"/>
          <w:color w:val="000000"/>
          <w:sz w:val="28"/>
        </w:rPr>
        <w:t>№ 277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5" w:id="32"/>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Шығыс Қазақстан облысы Ұлан ауданы әкімдігінің 15.07.2024 </w:t>
      </w:r>
      <w:r>
        <w:rPr>
          <w:rFonts w:ascii="Times New Roman"/>
          <w:b w:val="false"/>
          <w:i w:val="false"/>
          <w:color w:val="000000"/>
          <w:sz w:val="28"/>
        </w:rPr>
        <w:t>№ 277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End w:id="33"/>
    <w:bookmarkStart w:name="z136" w:id="34"/>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4"/>
    <w:bookmarkStart w:name="z137" w:id="35"/>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5"/>
    <w:bookmarkStart w:name="z138" w:id="36"/>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6"/>
    <w:bookmarkStart w:name="z139" w:id="37"/>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Ұлан ауданы әкімдігінің 15.07.2024 </w:t>
      </w:r>
      <w:r>
        <w:rPr>
          <w:rFonts w:ascii="Times New Roman"/>
          <w:b w:val="false"/>
          <w:i w:val="false"/>
          <w:color w:val="000000"/>
          <w:sz w:val="28"/>
        </w:rPr>
        <w:t>№ 277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8"/>
    <w:bookmarkStart w:name="z47" w:id="39"/>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9"/>
    <w:bookmarkStart w:name="z48" w:id="40"/>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0"/>
    <w:bookmarkStart w:name="z49" w:id="41"/>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1"/>
    <w:bookmarkStart w:name="z50" w:id="42"/>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2"/>
    <w:bookmarkStart w:name="z51" w:id="43"/>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3"/>
    <w:bookmarkStart w:name="z52" w:id="44"/>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4"/>
    <w:bookmarkStart w:name="z53" w:id="45"/>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5"/>
    <w:bookmarkStart w:name="z54" w:id="46"/>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6"/>
    <w:bookmarkStart w:name="z55" w:id="47"/>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47"/>
    <w:bookmarkStart w:name="z140" w:id="48"/>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48"/>
    <w:bookmarkStart w:name="z141" w:id="49"/>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Ұлан ауданы әкімдігінің 15.07.2024 </w:t>
      </w:r>
      <w:r>
        <w:rPr>
          <w:rFonts w:ascii="Times New Roman"/>
          <w:b w:val="false"/>
          <w:i w:val="false"/>
          <w:color w:val="000000"/>
          <w:sz w:val="28"/>
        </w:rPr>
        <w:t>№ 277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0"/>
    <w:bookmarkStart w:name="z58" w:id="51"/>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Ұлан ауданы әкімдігінің 15.07.2024 </w:t>
      </w:r>
      <w:r>
        <w:rPr>
          <w:rFonts w:ascii="Times New Roman"/>
          <w:b w:val="false"/>
          <w:i w:val="false"/>
          <w:color w:val="000000"/>
          <w:sz w:val="28"/>
        </w:rPr>
        <w:t>№ 277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Шығыс Қазақстан облысы Ұлан ауданы әкімдігінің 15.07.2024 </w:t>
      </w:r>
      <w:r>
        <w:rPr>
          <w:rFonts w:ascii="Times New Roman"/>
          <w:b w:val="false"/>
          <w:i w:val="false"/>
          <w:color w:val="000000"/>
          <w:sz w:val="28"/>
        </w:rPr>
        <w:t>№ 277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53"/>
    <w:p>
      <w:pPr>
        <w:spacing w:after="0"/>
        <w:ind w:left="0"/>
        <w:jc w:val="both"/>
      </w:pPr>
      <w:r>
        <w:rPr>
          <w:rFonts w:ascii="Times New Roman"/>
          <w:b w:val="false"/>
          <w:i w:val="false"/>
          <w:color w:val="000000"/>
          <w:sz w:val="28"/>
        </w:rPr>
        <w:t>
      12.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"Ұлан ауданының тұрғын үй-коммуналдық шаруашылық, жолушы көлігі және автомобиль жолдары бөлімі" мемлекеттік мекемесі жүзеге асырады.</w:t>
      </w:r>
    </w:p>
    <w:bookmarkEnd w:id="53"/>
    <w:bookmarkStart w:name="z62" w:id="54"/>
    <w:p>
      <w:pPr>
        <w:spacing w:after="0"/>
        <w:ind w:left="0"/>
        <w:jc w:val="both"/>
      </w:pPr>
      <w:r>
        <w:rPr>
          <w:rFonts w:ascii="Times New Roman"/>
          <w:b w:val="false"/>
          <w:i w:val="false"/>
          <w:color w:val="000000"/>
          <w:sz w:val="28"/>
        </w:rPr>
        <w:t xml:space="preserve">
      13.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Шығыс Қазақстан облысы Ұлан ауданы әкімдігінің 15.07.2024 </w:t>
      </w:r>
      <w:r>
        <w:rPr>
          <w:rFonts w:ascii="Times New Roman"/>
          <w:b w:val="false"/>
          <w:i w:val="false"/>
          <w:color w:val="000000"/>
          <w:sz w:val="28"/>
        </w:rPr>
        <w:t>№ 277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14.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5"/>
    <w:bookmarkStart w:name="z64" w:id="56"/>
    <w:p>
      <w:pPr>
        <w:spacing w:after="0"/>
        <w:ind w:left="0"/>
        <w:jc w:val="both"/>
      </w:pPr>
      <w:r>
        <w:rPr>
          <w:rFonts w:ascii="Times New Roman"/>
          <w:b w:val="false"/>
          <w:i w:val="false"/>
          <w:color w:val="000000"/>
          <w:sz w:val="28"/>
        </w:rPr>
        <w:t xml:space="preserve">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Шығыс Қазақстан облысы Ұлан ауданы әкімдігінің 15.07.2024 </w:t>
      </w:r>
      <w:r>
        <w:rPr>
          <w:rFonts w:ascii="Times New Roman"/>
          <w:b w:val="false"/>
          <w:i w:val="false"/>
          <w:color w:val="000000"/>
          <w:sz w:val="28"/>
        </w:rPr>
        <w:t>№ 277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16.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7"/>
    <w:bookmarkStart w:name="z66" w:id="58"/>
    <w:p>
      <w:pPr>
        <w:spacing w:after="0"/>
        <w:ind w:left="0"/>
        <w:jc w:val="both"/>
      </w:pPr>
      <w:r>
        <w:rPr>
          <w:rFonts w:ascii="Times New Roman"/>
          <w:b w:val="false"/>
          <w:i w:val="false"/>
          <w:color w:val="000000"/>
          <w:sz w:val="28"/>
        </w:rPr>
        <w:t>
      17.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8"/>
    <w:bookmarkStart w:name="z67" w:id="59"/>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9"/>
    <w:bookmarkStart w:name="z68" w:id="60"/>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0"/>
    <w:bookmarkStart w:name="z69" w:id="61"/>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1"/>
    <w:bookmarkStart w:name="z70" w:id="62"/>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2"/>
    <w:bookmarkStart w:name="z71" w:id="63"/>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3"/>
    <w:bookmarkStart w:name="z72" w:id="64"/>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4"/>
    <w:bookmarkStart w:name="z73" w:id="65"/>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5"/>
    <w:bookmarkStart w:name="z74" w:id="66"/>
    <w:p>
      <w:pPr>
        <w:spacing w:after="0"/>
        <w:ind w:left="0"/>
        <w:jc w:val="both"/>
      </w:pPr>
      <w:r>
        <w:rPr>
          <w:rFonts w:ascii="Times New Roman"/>
          <w:b w:val="false"/>
          <w:i w:val="false"/>
          <w:color w:val="000000"/>
          <w:sz w:val="28"/>
        </w:rPr>
        <w:t xml:space="preserve">
      18. Шарт бойынша міндеттемелер орындалмаған немесе тиісінше орындалмаған жағдайларда жеткізуші немесе тұтынушы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жауапты болады.</w:t>
      </w:r>
    </w:p>
    <w:bookmarkEnd w:id="66"/>
    <w:bookmarkStart w:name="z75" w:id="67"/>
    <w:p>
      <w:pPr>
        <w:spacing w:after="0"/>
        <w:ind w:left="0"/>
        <w:jc w:val="both"/>
      </w:pPr>
      <w:r>
        <w:rPr>
          <w:rFonts w:ascii="Times New Roman"/>
          <w:b w:val="false"/>
          <w:i w:val="false"/>
          <w:color w:val="000000"/>
          <w:sz w:val="28"/>
        </w:rPr>
        <w:t xml:space="preserve">
      19.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реттеледі.</w:t>
      </w:r>
    </w:p>
    <w:bookmarkEnd w:id="67"/>
    <w:bookmarkStart w:name="z76" w:id="68"/>
    <w:p>
      <w:pPr>
        <w:spacing w:after="0"/>
        <w:ind w:left="0"/>
        <w:jc w:val="both"/>
      </w:pPr>
      <w:r>
        <w:rPr>
          <w:rFonts w:ascii="Times New Roman"/>
          <w:b w:val="false"/>
          <w:i w:val="false"/>
          <w:color w:val="000000"/>
          <w:sz w:val="28"/>
        </w:rPr>
        <w:t>
      20. Тұтынушылар туралы дербес деректердің құпиялылығы үшін жауапкершілік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2013 жылғы 21 мамырдағы Қазақстан Республикасының Заңына сәйкес жүктеледі.</w:t>
      </w:r>
    </w:p>
    <w:bookmarkEnd w:id="68"/>
    <w:bookmarkStart w:name="z77" w:id="69"/>
    <w:p>
      <w:pPr>
        <w:spacing w:after="0"/>
        <w:ind w:left="0"/>
        <w:jc w:val="both"/>
      </w:pPr>
      <w:r>
        <w:rPr>
          <w:rFonts w:ascii="Times New Roman"/>
          <w:b w:val="false"/>
          <w:i w:val="false"/>
          <w:color w:val="000000"/>
          <w:sz w:val="28"/>
        </w:rPr>
        <w:t>
      21. Тұтынушы:</w:t>
      </w:r>
    </w:p>
    <w:bookmarkEnd w:id="69"/>
    <w:bookmarkStart w:name="z78" w:id="70"/>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0"/>
    <w:bookmarkStart w:name="z79" w:id="71"/>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1"/>
    <w:bookmarkStart w:name="z80" w:id="72"/>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2"/>
    <w:bookmarkStart w:name="z81" w:id="73"/>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3"/>
    <w:bookmarkStart w:name="z82" w:id="74"/>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4"/>
    <w:bookmarkStart w:name="z83" w:id="75"/>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5"/>
    <w:bookmarkStart w:name="z84" w:id="76"/>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6"/>
    <w:bookmarkStart w:name="z85" w:id="77"/>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7"/>
    <w:bookmarkStart w:name="z86" w:id="78"/>
    <w:p>
      <w:pPr>
        <w:spacing w:after="0"/>
        <w:ind w:left="0"/>
        <w:jc w:val="both"/>
      </w:pPr>
      <w:r>
        <w:rPr>
          <w:rFonts w:ascii="Times New Roman"/>
          <w:b w:val="false"/>
          <w:i w:val="false"/>
          <w:color w:val="000000"/>
          <w:sz w:val="28"/>
        </w:rPr>
        <w:t>
      22. Жеткізуші:</w:t>
      </w:r>
    </w:p>
    <w:bookmarkEnd w:id="78"/>
    <w:bookmarkStart w:name="z87" w:id="79"/>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9"/>
    <w:bookmarkStart w:name="z88" w:id="80"/>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0"/>
    <w:bookmarkStart w:name="z89" w:id="81"/>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1"/>
    <w:bookmarkStart w:name="z90" w:id="82"/>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2"/>
    <w:bookmarkStart w:name="z91" w:id="83"/>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3"/>
    <w:bookmarkStart w:name="z92" w:id="84"/>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4"/>
    <w:bookmarkStart w:name="z93" w:id="85"/>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5"/>
    <w:bookmarkStart w:name="z94" w:id="86"/>
    <w:p>
      <w:pPr>
        <w:spacing w:after="0"/>
        <w:ind w:left="0"/>
        <w:jc w:val="both"/>
      </w:pPr>
      <w:r>
        <w:rPr>
          <w:rFonts w:ascii="Times New Roman"/>
          <w:b w:val="false"/>
          <w:i w:val="false"/>
          <w:color w:val="000000"/>
          <w:sz w:val="28"/>
        </w:rPr>
        <w:t xml:space="preserve">
      8) өзге тұтынушылардың талаптарды орындамау себебі бойынша,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6"/>
    <w:bookmarkStart w:name="z95" w:id="87"/>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7"/>
    <w:bookmarkStart w:name="z96" w:id="88"/>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8"/>
    <w:bookmarkStart w:name="z97" w:id="89"/>
    <w:p>
      <w:pPr>
        <w:spacing w:after="0"/>
        <w:ind w:left="0"/>
        <w:jc w:val="both"/>
      </w:pPr>
      <w:r>
        <w:rPr>
          <w:rFonts w:ascii="Times New Roman"/>
          <w:b w:val="false"/>
          <w:i w:val="false"/>
          <w:color w:val="000000"/>
          <w:sz w:val="28"/>
        </w:rPr>
        <w:t xml:space="preserve">
      23. Тұтынушы коммуналдық қызметтер үшін төлемді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Шығыс Қазақстан облысы Ұлан ауданы әкімдігінің 15.07.2024 </w:t>
      </w:r>
      <w:r>
        <w:rPr>
          <w:rFonts w:ascii="Times New Roman"/>
          <w:b w:val="false"/>
          <w:i w:val="false"/>
          <w:color w:val="000000"/>
          <w:sz w:val="28"/>
        </w:rPr>
        <w:t>№ 277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8" w:id="90"/>
    <w:p>
      <w:pPr>
        <w:spacing w:after="0"/>
        <w:ind w:left="0"/>
        <w:jc w:val="both"/>
      </w:pPr>
      <w:r>
        <w:rPr>
          <w:rFonts w:ascii="Times New Roman"/>
          <w:b w:val="false"/>
          <w:i w:val="false"/>
          <w:color w:val="000000"/>
          <w:sz w:val="28"/>
        </w:rPr>
        <w:t>
      24.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0"/>
    <w:bookmarkStart w:name="z99" w:id="91"/>
    <w:p>
      <w:pPr>
        <w:spacing w:after="0"/>
        <w:ind w:left="0"/>
        <w:jc w:val="both"/>
      </w:pPr>
      <w:r>
        <w:rPr>
          <w:rFonts w:ascii="Times New Roman"/>
          <w:b w:val="false"/>
          <w:i w:val="false"/>
          <w:color w:val="000000"/>
          <w:sz w:val="28"/>
        </w:rPr>
        <w:t>
      25.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1"/>
    <w:bookmarkStart w:name="z100" w:id="92"/>
    <w:p>
      <w:pPr>
        <w:spacing w:after="0"/>
        <w:ind w:left="0"/>
        <w:jc w:val="both"/>
      </w:pPr>
      <w:r>
        <w:rPr>
          <w:rFonts w:ascii="Times New Roman"/>
          <w:b w:val="false"/>
          <w:i w:val="false"/>
          <w:color w:val="000000"/>
          <w:sz w:val="28"/>
        </w:rPr>
        <w:t>
      26.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Шығыс Қазақстан облысы Ұлан ауданы әкімдігінің 15.07.2024 </w:t>
      </w:r>
      <w:r>
        <w:rPr>
          <w:rFonts w:ascii="Times New Roman"/>
          <w:b w:val="false"/>
          <w:i w:val="false"/>
          <w:color w:val="000000"/>
          <w:sz w:val="28"/>
        </w:rPr>
        <w:t>№ 277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 w:id="93"/>
    <w:p>
      <w:pPr>
        <w:spacing w:after="0"/>
        <w:ind w:left="0"/>
        <w:jc w:val="both"/>
      </w:pPr>
      <w:r>
        <w:rPr>
          <w:rFonts w:ascii="Times New Roman"/>
          <w:b w:val="false"/>
          <w:i w:val="false"/>
          <w:color w:val="000000"/>
          <w:sz w:val="28"/>
        </w:rPr>
        <w:t xml:space="preserve">
      27.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3"/>
    <w:bookmarkStart w:name="z102" w:id="94"/>
    <w:p>
      <w:pPr>
        <w:spacing w:after="0"/>
        <w:ind w:left="0"/>
        <w:jc w:val="both"/>
      </w:pPr>
      <w:r>
        <w:rPr>
          <w:rFonts w:ascii="Times New Roman"/>
          <w:b w:val="false"/>
          <w:i w:val="false"/>
          <w:color w:val="000000"/>
          <w:sz w:val="28"/>
        </w:rPr>
        <w:t xml:space="preserve">
      28.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сәйкес жергілікті атқарушы орган бекіткен тұтыну нормалар бойынша.</w:t>
      </w:r>
    </w:p>
    <w:bookmarkEnd w:id="94"/>
    <w:bookmarkStart w:name="z103" w:id="95"/>
    <w:p>
      <w:pPr>
        <w:spacing w:after="0"/>
        <w:ind w:left="0"/>
        <w:jc w:val="both"/>
      </w:pPr>
      <w:r>
        <w:rPr>
          <w:rFonts w:ascii="Times New Roman"/>
          <w:b w:val="false"/>
          <w:i w:val="false"/>
          <w:color w:val="000000"/>
          <w:sz w:val="28"/>
        </w:rPr>
        <w:t>
      29.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5"/>
    <w:bookmarkStart w:name="z104" w:id="96"/>
    <w:p>
      <w:pPr>
        <w:spacing w:after="0"/>
        <w:ind w:left="0"/>
        <w:jc w:val="both"/>
      </w:pPr>
      <w:r>
        <w:rPr>
          <w:rFonts w:ascii="Times New Roman"/>
          <w:b w:val="false"/>
          <w:i w:val="false"/>
          <w:color w:val="000000"/>
          <w:sz w:val="28"/>
        </w:rPr>
        <w:t>
      30. Көппәтерлі тұрғын үйдің ортақ мүлкін күтіп 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6"/>
    <w:bookmarkStart w:name="z105" w:id="97"/>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7"/>
    <w:bookmarkStart w:name="z106" w:id="98"/>
    <w:p>
      <w:pPr>
        <w:spacing w:after="0"/>
        <w:ind w:left="0"/>
        <w:jc w:val="left"/>
      </w:pPr>
      <w:r>
        <w:rPr>
          <w:rFonts w:ascii="Times New Roman"/>
          <w:b/>
          <w:i w:val="false"/>
          <w:color w:val="000000"/>
        </w:rPr>
        <w:t xml:space="preserve"> 5-тарау. Дауларды шешу тәртібі</w:t>
      </w:r>
    </w:p>
    <w:bookmarkEnd w:id="98"/>
    <w:bookmarkStart w:name="z107" w:id="99"/>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9"/>
    <w:bookmarkStart w:name="z108" w:id="100"/>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0"/>
    <w:bookmarkStart w:name="z109" w:id="101"/>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1"/>
    <w:bookmarkStart w:name="z110" w:id="102"/>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2"/>
    <w:bookmarkStart w:name="z111" w:id="10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34 -тармақ жаңа редакцияда - Шығыс Қазақстан облысы Ұлан ауданы әкімдігінің 15.07.2024 </w:t>
      </w:r>
      <w:r>
        <w:rPr>
          <w:rFonts w:ascii="Times New Roman"/>
          <w:b w:val="false"/>
          <w:i w:val="false"/>
          <w:color w:val="000000"/>
          <w:sz w:val="28"/>
        </w:rPr>
        <w:t>№ 277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8" w:id="104"/>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04"/>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35 -тармақ жаңа редакцияда - Шығыс Қазақстан облысы Ұлан ауданы әкімдігінің 15.07.2024 </w:t>
      </w:r>
      <w:r>
        <w:rPr>
          <w:rFonts w:ascii="Times New Roman"/>
          <w:b w:val="false"/>
          <w:i w:val="false"/>
          <w:color w:val="000000"/>
          <w:sz w:val="28"/>
        </w:rPr>
        <w:t>№ 277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1" w:id="105"/>
    <w:p>
      <w:pPr>
        <w:spacing w:after="0"/>
        <w:ind w:left="0"/>
        <w:jc w:val="both"/>
      </w:pPr>
      <w:r>
        <w:rPr>
          <w:rFonts w:ascii="Times New Roman"/>
          <w:b w:val="false"/>
          <w:i w:val="false"/>
          <w:color w:val="000000"/>
          <w:sz w:val="28"/>
        </w:rPr>
        <w:t>
      36. Акт негізінде өнім беруші кем есептелмеген энергияның, судың және газдың мөлшерін анықтайды және тұтынушыға үстеме ақы сомасын негіздейтін сотқа дейінгі талап-арыз жібереді.</w:t>
      </w:r>
    </w:p>
    <w:bookmarkEnd w:id="105"/>
    <w:bookmarkStart w:name="z122" w:id="106"/>
    <w:p>
      <w:pPr>
        <w:spacing w:after="0"/>
        <w:ind w:left="0"/>
        <w:jc w:val="both"/>
      </w:pPr>
      <w:r>
        <w:rPr>
          <w:rFonts w:ascii="Times New Roman"/>
          <w:b w:val="false"/>
          <w:i w:val="false"/>
          <w:color w:val="000000"/>
          <w:sz w:val="28"/>
        </w:rPr>
        <w:t>
      Егер дау тараптардың келісімі бойынша реттелмесе, күнтізбелік отыз күн өткеннен кейін өнім беруші тұтынушыдан ұсынылған соманы өндіріп алу туралы сотқа талап арыз береді.</w:t>
      </w:r>
    </w:p>
    <w:bookmarkEnd w:id="106"/>
    <w:bookmarkStart w:name="z123" w:id="107"/>
    <w:p>
      <w:pPr>
        <w:spacing w:after="0"/>
        <w:ind w:left="0"/>
        <w:jc w:val="left"/>
      </w:pPr>
      <w:r>
        <w:rPr>
          <w:rFonts w:ascii="Times New Roman"/>
          <w:b/>
          <w:i w:val="false"/>
          <w:color w:val="000000"/>
        </w:rPr>
        <w:t xml:space="preserve"> 6-тарау. Қорытынды ережелер</w:t>
      </w:r>
    </w:p>
    <w:bookmarkEnd w:id="107"/>
    <w:bookmarkStart w:name="z124" w:id="108"/>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08"/>
    <w:bookmarkStart w:name="z125" w:id="109"/>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09"/>
    <w:bookmarkStart w:name="z126" w:id="110"/>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