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5d17" w14:textId="4b75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Алмасай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29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Алмасай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қосымша </w:t>
            </w:r>
          </w:p>
        </w:tc>
      </w:tr>
    </w:tbl>
    <w:bookmarkStart w:name="z10" w:id="3"/>
    <w:p>
      <w:pPr>
        <w:spacing w:after="0"/>
        <w:ind w:left="0"/>
        <w:jc w:val="left"/>
      </w:pPr>
      <w:r>
        <w:rPr>
          <w:rFonts w:ascii="Times New Roman"/>
          <w:b/>
          <w:i w:val="false"/>
          <w:color w:val="000000"/>
        </w:rPr>
        <w:t xml:space="preserve"> Алмасай ауылдық округі бойынша жайылымдарды басқару және оларды пайдалану жөніндегі 2023-2024 жылдарға арналған жоспар</w:t>
      </w:r>
    </w:p>
    <w:bookmarkEnd w:id="3"/>
    <w:bookmarkStart w:name="z11" w:id="4"/>
    <w:p>
      <w:pPr>
        <w:spacing w:after="0"/>
        <w:ind w:left="0"/>
        <w:jc w:val="both"/>
      </w:pPr>
      <w:r>
        <w:rPr>
          <w:rFonts w:ascii="Times New Roman"/>
          <w:b w:val="false"/>
          <w:i w:val="false"/>
          <w:color w:val="000000"/>
          <w:sz w:val="28"/>
        </w:rPr>
        <w:t>
      Алмасай ауылдық округі бойынша жайылымдарды басқару және оларды пайдалану жөніндегі 2023-2024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Алмасай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Алмасай ауылдық округі Ұлан ауданының орталық бөлігінде таулы-дала, құрғақ дала аймағында орналасқан.Таулы-дала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 кәдімгі қара топырақ, оңтүстік қара топырақ, сілтісізденген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Ұлан, Сібе, Қараөзек, Сарыөзек және көптеген басқа өзендер мен бұлақтар.</w:t>
      </w:r>
    </w:p>
    <w:bookmarkEnd w:id="18"/>
    <w:bookmarkStart w:name="z26" w:id="19"/>
    <w:p>
      <w:pPr>
        <w:spacing w:after="0"/>
        <w:ind w:left="0"/>
        <w:jc w:val="both"/>
      </w:pPr>
      <w:r>
        <w:rPr>
          <w:rFonts w:ascii="Times New Roman"/>
          <w:b w:val="false"/>
          <w:i w:val="false"/>
          <w:color w:val="000000"/>
          <w:sz w:val="28"/>
        </w:rPr>
        <w:t>
      Әкімшілік орталығы Алмасай ауылы аудан орталығы Қасым Қайсенов кентінен оңтүстік-батысқа қарай 9,0 кмжерде орналасқан.</w:t>
      </w:r>
    </w:p>
    <w:bookmarkEnd w:id="19"/>
    <w:bookmarkStart w:name="z27" w:id="20"/>
    <w:p>
      <w:pPr>
        <w:spacing w:after="0"/>
        <w:ind w:left="0"/>
        <w:jc w:val="both"/>
      </w:pPr>
      <w:r>
        <w:rPr>
          <w:rFonts w:ascii="Times New Roman"/>
          <w:b w:val="false"/>
          <w:i w:val="false"/>
          <w:color w:val="000000"/>
          <w:sz w:val="28"/>
        </w:rPr>
        <w:t>
      Алмасай ауылдық округі 38596,4 гектар алаңды алып жатыр, оның ішінде: егістік – 5373,6 гектар, жайылым – 24977,0гектар, шабындық – 2425,9 гектар.</w:t>
      </w:r>
    </w:p>
    <w:bookmarkEnd w:id="20"/>
    <w:bookmarkStart w:name="z28" w:id="21"/>
    <w:p>
      <w:pPr>
        <w:spacing w:after="0"/>
        <w:ind w:left="0"/>
        <w:jc w:val="both"/>
      </w:pPr>
      <w:r>
        <w:rPr>
          <w:rFonts w:ascii="Times New Roman"/>
          <w:b w:val="false"/>
          <w:i w:val="false"/>
          <w:color w:val="000000"/>
          <w:sz w:val="28"/>
        </w:rPr>
        <w:t>
      Жер санаттары бойынша:</w:t>
      </w:r>
    </w:p>
    <w:bookmarkEnd w:id="21"/>
    <w:bookmarkStart w:name="z29" w:id="22"/>
    <w:p>
      <w:pPr>
        <w:spacing w:after="0"/>
        <w:ind w:left="0"/>
        <w:jc w:val="both"/>
      </w:pPr>
      <w:r>
        <w:rPr>
          <w:rFonts w:ascii="Times New Roman"/>
          <w:b w:val="false"/>
          <w:i w:val="false"/>
          <w:color w:val="000000"/>
          <w:sz w:val="28"/>
        </w:rPr>
        <w:t>
      ауыл шаруашылығы мақсатындағы жерлер- 30618,2гектар;</w:t>
      </w:r>
    </w:p>
    <w:bookmarkEnd w:id="22"/>
    <w:bookmarkStart w:name="z30" w:id="23"/>
    <w:p>
      <w:pPr>
        <w:spacing w:after="0"/>
        <w:ind w:left="0"/>
        <w:jc w:val="both"/>
      </w:pPr>
      <w:r>
        <w:rPr>
          <w:rFonts w:ascii="Times New Roman"/>
          <w:b w:val="false"/>
          <w:i w:val="false"/>
          <w:color w:val="000000"/>
          <w:sz w:val="28"/>
        </w:rPr>
        <w:t>
      елді мекендердің жерлері- 5325,1гектар;</w:t>
      </w:r>
    </w:p>
    <w:bookmarkEnd w:id="23"/>
    <w:bookmarkStart w:name="z31" w:id="24"/>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2653гектар;</w:t>
      </w:r>
    </w:p>
    <w:bookmarkEnd w:id="24"/>
    <w:bookmarkStart w:name="z32" w:id="25"/>
    <w:p>
      <w:pPr>
        <w:spacing w:after="0"/>
        <w:ind w:left="0"/>
        <w:jc w:val="both"/>
      </w:pPr>
      <w:r>
        <w:rPr>
          <w:rFonts w:ascii="Times New Roman"/>
          <w:b w:val="false"/>
          <w:i w:val="false"/>
          <w:color w:val="000000"/>
          <w:sz w:val="28"/>
        </w:rPr>
        <w:t>
      босалқы жерлер - 2733 гектардан құралады.</w:t>
      </w:r>
    </w:p>
    <w:bookmarkEnd w:id="25"/>
    <w:bookmarkStart w:name="z33" w:id="26"/>
    <w:p>
      <w:pPr>
        <w:spacing w:after="0"/>
        <w:ind w:left="0"/>
        <w:jc w:val="both"/>
      </w:pPr>
      <w:r>
        <w:rPr>
          <w:rFonts w:ascii="Times New Roman"/>
          <w:b w:val="false"/>
          <w:i w:val="false"/>
          <w:color w:val="000000"/>
          <w:sz w:val="28"/>
        </w:rPr>
        <w:t xml:space="preserve">
      2022 жылдың 1 қазанына Аблакет ауылдық округінде ауыл шаруашылығы малдарының саны: ірі қара мал 4506 бас, оның ішінде аналық мал 2203 бас, ұсақ қара мал 10110 бас, жылқы 2822 бас </w:t>
      </w:r>
      <w:r>
        <w:rPr>
          <w:rFonts w:ascii="Times New Roman"/>
          <w:b w:val="false"/>
          <w:i w:val="false"/>
          <w:color w:val="000000"/>
          <w:sz w:val="28"/>
        </w:rPr>
        <w:t>№1 кесте</w:t>
      </w:r>
      <w:r>
        <w:rPr>
          <w:rFonts w:ascii="Times New Roman"/>
          <w:b w:val="false"/>
          <w:i w:val="false"/>
          <w:color w:val="000000"/>
          <w:sz w:val="28"/>
        </w:rPr>
        <w:t>).</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bl>
    <w:bookmarkStart w:name="z35" w:id="27"/>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2 – мал қорымы ұйымдастырылған.</w:t>
      </w:r>
    </w:p>
    <w:bookmarkEnd w:id="27"/>
    <w:bookmarkStart w:name="z36" w:id="28"/>
    <w:p>
      <w:pPr>
        <w:spacing w:after="0"/>
        <w:ind w:left="0"/>
        <w:jc w:val="both"/>
      </w:pPr>
      <w:r>
        <w:rPr>
          <w:rFonts w:ascii="Times New Roman"/>
          <w:b w:val="false"/>
          <w:i w:val="false"/>
          <w:color w:val="000000"/>
          <w:sz w:val="28"/>
        </w:rPr>
        <w:t>
      Ауыл шаруашылығы жануарларын қамтамасыз ету үшін Алмасай ауылдық округі бойынша 24977,0 гектар жайылым жерлер бар, елді мекендер шегінде 4844 гектар жайылым бар.</w:t>
      </w:r>
    </w:p>
    <w:bookmarkEnd w:id="28"/>
    <w:bookmarkStart w:name="z37" w:id="29"/>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Алмасай ауылдық округі жергілікті халықтың мұқтаждығы үшін ауыл шаруашылығы малдарының аналық (сауын) мал басын ұстау бойынша елді мекеннің 4844гектарбар жайылымдық алқаптарында қажеттілігі 938,5 гектарқұрайды </w:t>
      </w:r>
      <w:r>
        <w:rPr>
          <w:rFonts w:ascii="Times New Roman"/>
          <w:b w:val="false"/>
          <w:i w:val="false"/>
          <w:color w:val="000000"/>
          <w:sz w:val="28"/>
        </w:rPr>
        <w:t>№2 кесте</w:t>
      </w:r>
      <w:r>
        <w:rPr>
          <w:rFonts w:ascii="Times New Roman"/>
          <w:b w:val="false"/>
          <w:i w:val="false"/>
          <w:color w:val="000000"/>
          <w:sz w:val="28"/>
        </w:rPr>
        <w:t>), оны малдарды қорада ұстау есебінен толықтыру жоспарлануда.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9" w:id="30"/>
    <w:p>
      <w:pPr>
        <w:spacing w:after="0"/>
        <w:ind w:left="0"/>
        <w:jc w:val="both"/>
      </w:pPr>
      <w:r>
        <w:rPr>
          <w:rFonts w:ascii="Times New Roman"/>
          <w:b w:val="false"/>
          <w:i w:val="false"/>
          <w:color w:val="000000"/>
          <w:sz w:val="28"/>
        </w:rPr>
        <w:t>
      Аблакет ауылдық округінің жергілікті тұрғындарының малын жаю үшін 4844 гектар берілді.</w:t>
      </w:r>
    </w:p>
    <w:bookmarkEnd w:id="30"/>
    <w:bookmarkStart w:name="z40" w:id="31"/>
    <w:p>
      <w:pPr>
        <w:spacing w:after="0"/>
        <w:ind w:left="0"/>
        <w:jc w:val="both"/>
      </w:pPr>
      <w:r>
        <w:rPr>
          <w:rFonts w:ascii="Times New Roman"/>
          <w:b w:val="false"/>
          <w:i w:val="false"/>
          <w:color w:val="000000"/>
          <w:sz w:val="28"/>
        </w:rPr>
        <w:t xml:space="preserve">
      Жергілікті тұрғындардың басқа ауыл шаруашылық малдарын жаю бойынша 15931,5 гектар көлемінде жайылымдық алқап қажеттілігі бар, ІҚМ басына түсетін жүктеме нормасы – 4,5 га/бас, ұсақ мал – 0,9 га/бас, жылқы-5,4 га/бас </w:t>
      </w:r>
      <w:r>
        <w:rPr>
          <w:rFonts w:ascii="Times New Roman"/>
          <w:b w:val="false"/>
          <w:i w:val="false"/>
          <w:color w:val="000000"/>
          <w:sz w:val="28"/>
        </w:rPr>
        <w:t>№3 кесте</w:t>
      </w:r>
      <w:r>
        <w:rPr>
          <w:rFonts w:ascii="Times New Roman"/>
          <w:b w:val="false"/>
          <w:i w:val="false"/>
          <w:color w:val="000000"/>
          <w:sz w:val="28"/>
        </w:rPr>
        <w:t>).</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13243,1</w:t>
            </w:r>
          </w:p>
        </w:tc>
      </w:tr>
    </w:tbl>
    <w:bookmarkStart w:name="z42" w:id="32"/>
    <w:p>
      <w:pPr>
        <w:spacing w:after="0"/>
        <w:ind w:left="0"/>
        <w:jc w:val="both"/>
      </w:pPr>
      <w:r>
        <w:rPr>
          <w:rFonts w:ascii="Times New Roman"/>
          <w:b w:val="false"/>
          <w:i w:val="false"/>
          <w:color w:val="000000"/>
          <w:sz w:val="28"/>
        </w:rPr>
        <w:t>
      13243,1 гектар мөлшеріндегі жайылымдық алқаптардың қалыптасқан қажеттілігін 05-079-037 есептік кварталының (мал айдайтын жер) шалғайдағы жайылымдарында халықтың ауыл шаруашылығы малдарын жаю есебінен толықтыру қажет.</w:t>
      </w:r>
    </w:p>
    <w:bookmarkEnd w:id="32"/>
    <w:bookmarkStart w:name="z43" w:id="33"/>
    <w:p>
      <w:pPr>
        <w:spacing w:after="0"/>
        <w:ind w:left="0"/>
        <w:jc w:val="both"/>
      </w:pPr>
      <w:r>
        <w:rPr>
          <w:rFonts w:ascii="Times New Roman"/>
          <w:b w:val="false"/>
          <w:i w:val="false"/>
          <w:color w:val="000000"/>
          <w:sz w:val="28"/>
        </w:rPr>
        <w:t xml:space="preserve">
      Алмасай ауылдық округінің ЖШС, шаруа және фермер қожалықтарындағы мал басы: ірі қара мал 1648 бас, ұсақ қара мал 4071 бас, жылқы 1092 басты құрайды </w:t>
      </w:r>
      <w:r>
        <w:rPr>
          <w:rFonts w:ascii="Times New Roman"/>
          <w:b w:val="false"/>
          <w:i w:val="false"/>
          <w:color w:val="000000"/>
          <w:sz w:val="28"/>
        </w:rPr>
        <w:t>№4 кесте</w:t>
      </w:r>
      <w:r>
        <w:rPr>
          <w:rFonts w:ascii="Times New Roman"/>
          <w:b w:val="false"/>
          <w:i w:val="false"/>
          <w:color w:val="000000"/>
          <w:sz w:val="28"/>
        </w:rPr>
        <w:t>).</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қолда бары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28294,5</w:t>
            </w:r>
          </w:p>
        </w:tc>
      </w:tr>
    </w:tbl>
    <w:bookmarkStart w:name="z45" w:id="34"/>
    <w:p>
      <w:pPr>
        <w:spacing w:after="0"/>
        <w:ind w:left="0"/>
        <w:jc w:val="both"/>
      </w:pPr>
      <w:r>
        <w:rPr>
          <w:rFonts w:ascii="Times New Roman"/>
          <w:b w:val="false"/>
          <w:i w:val="false"/>
          <w:color w:val="000000"/>
          <w:sz w:val="28"/>
        </w:rPr>
        <w:t>
      ЖШС, шаруа және фермер қожалықтарының жайылым алаңы 20053,7 гектар құрайды. ЖШС, шаруа және фермер қожалықтарының жайылым алқаптарының 8241,2 гектар көлемінде қалыптасқан қажеттілігін босалқы жерлер мен ауыл шаруашылығы құрылымдарының жем-шөп базасы есебінен толықтыру қажет.</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1-қосымша</w:t>
            </w:r>
          </w:p>
        </w:tc>
      </w:tr>
    </w:tbl>
    <w:bookmarkStart w:name="z47" w:id="35"/>
    <w:p>
      <w:pPr>
        <w:spacing w:after="0"/>
        <w:ind w:left="0"/>
        <w:jc w:val="left"/>
      </w:pPr>
      <w:r>
        <w:rPr>
          <w:rFonts w:ascii="Times New Roman"/>
          <w:b/>
          <w:i w:val="false"/>
          <w:color w:val="000000"/>
        </w:rPr>
        <w:t xml:space="preserve"> Алмасай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5"/>
    <w:bookmarkStart w:name="z48"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7"/>
    <w:p>
      <w:pPr>
        <w:spacing w:after="0"/>
        <w:ind w:left="0"/>
        <w:jc w:val="left"/>
      </w:pPr>
      <w:r>
        <w:rPr>
          <w:rFonts w:ascii="Times New Roman"/>
          <w:b/>
          <w:i w:val="false"/>
          <w:color w:val="000000"/>
        </w:rPr>
        <w:t xml:space="preserve"> Алмасай ауылдық округі жайылымдарының орналасу схемасына (картасына) қоса берілетін жер учаскелері меншік иелерінің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Агзамович Багадаев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"агата"құрылыс компаниясы"жауапкершілігі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АРЛАН"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Сейітқанұлы Нұғыманов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Майданович Айтказин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Ділмұрат Жұмашұлы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Айдынгүл Қабдыбақ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Талгатбекович Мухамадиев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i w:val="false"/>
          <w:color w:val="000000"/>
          <w:sz w:val="28"/>
        </w:rPr>
        <w:t>Алмасай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Елемесович Абишев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АрысланОрынбасарұлы Ағланбеков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Турсынбай Азангулов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Майданович Айтказин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ЖанатКалелевна Акенева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АйзатЖумагулович Аскаров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ЖарасАскербеқұлы Аскербеков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МадиАлдиярович Аубакиров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Бакытжан Аубакирова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ЗауреРаисовна Аупаева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Құдайбергенқызы Ахмадиева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КайратТукеевич Ашимов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ЖайнатСоветханович Бабаханов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РифхатРаушанович Базикенов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АйгульЖумагуловна Базильбекова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БакытСатыбалдиновна Байзакова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ЖумагалиЕлтаевич Байтурганов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Галия Байтыкова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Қадесұлы Байыркенов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ЖарқынҚалымбайұлы Бельдеубаев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ГүлнарЖұмағалиқызы Боранбаева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АсельЖумагазиновна Даменова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АкеркеТоктамысовнаДукенчинова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 Дюсенов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 Жамеловна Дюсупова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ЖайдарбекРамазанұлы Әбілмәжінов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Бұкейұлы Жайсанбаев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Жаксыбек Жаксылык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БауыржанБиржанович Жексембинов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Рахимбердиевич Жемакишев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Нуржикен Жунусова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ЕрназарДүйсебаевич Жүмжуменов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ЖұмашұлыДілмұрат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ҚуатбекБекпайұлы Жұртыбаев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НұргүлКөшкенбайқызы Жұртыбаева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ЖанылРамазановна Заденова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ҚуатБолатұлы Закариянов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ДостыкНариманович Искаков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Айдынгүл Қабдыбақ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СерікТілегенұлы Қыдырқанов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Токтарханович Кабиев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ЕрболатАдылқанұлы Каирбаев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 Фаилович Канапьянов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 Карапов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 Карыл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Женисбек Касаинов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Кенжебаев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Дамир Елемесович Козыкенов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Алексеевич Коледаев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Кайргазы Кунафин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АйманМамырхановна Кыдырканова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АлибеқБейсенұлы Қаирбеков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Муликов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 Муратовна Муратова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Бейсенкан Нагаз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БахтиярМуратханович Нугуманов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ДулатКадесулы Нурсолтанов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НұрланСейітқанұлы Нұғыманов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СерикАвгустбекович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КенжеханМамырханович Оралбеков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МерхатАзмуханович Оралбеков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Гульнар Уалхановна Оралбекова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ЕржанКамалдинович Оспанов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ЖомартЖолкенович Оспанов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"Караузекский" өндірістік кооператив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Бикамал Ракишева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МуратбекСайнович Рахимбаев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Мансиа Сабетхан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МаксатСарсембаевич Сабитов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НуртилекМейрамгазинович Сагатов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БауыржанЕсентайұлы Сембинов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ЖанболатАмангельдинович Сергазин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БикешКабиевна Сыдыкова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БазарбекТемирханович Темирханов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ГаниТлегенулы Тлегенов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"mazarietayib"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АРЛАН"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Жанатбек Тоқтамыс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Толегенов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Бақытжамал Туарбаева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 Тугелов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ТұрарКенжебайұлы Тұсұпбаев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АсыгатАкрамович Хамзин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Шаймарданов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 w:id="38"/>
    <w:p>
      <w:pPr>
        <w:spacing w:after="0"/>
        <w:ind w:left="0"/>
        <w:jc w:val="both"/>
      </w:pPr>
      <w:r>
        <w:rPr>
          <w:rFonts w:ascii="Times New Roman"/>
          <w:b w:val="false"/>
          <w:i w:val="false"/>
          <w:color w:val="000000"/>
          <w:sz w:val="28"/>
        </w:rPr>
        <w:t>
      Аббревиатуралардың толық жазылуы:</w:t>
      </w:r>
    </w:p>
    <w:bookmarkEnd w:id="38"/>
    <w:bookmarkStart w:name="z52" w:id="39"/>
    <w:p>
      <w:pPr>
        <w:spacing w:after="0"/>
        <w:ind w:left="0"/>
        <w:jc w:val="both"/>
      </w:pPr>
      <w:r>
        <w:rPr>
          <w:rFonts w:ascii="Times New Roman"/>
          <w:b w:val="false"/>
          <w:i w:val="false"/>
          <w:color w:val="000000"/>
          <w:sz w:val="28"/>
        </w:rPr>
        <w:t>
      ІҚМ-ірі қара мал;</w:t>
      </w:r>
    </w:p>
    <w:bookmarkEnd w:id="39"/>
    <w:bookmarkStart w:name="z53" w:id="40"/>
    <w:p>
      <w:pPr>
        <w:spacing w:after="0"/>
        <w:ind w:left="0"/>
        <w:jc w:val="both"/>
      </w:pPr>
      <w:r>
        <w:rPr>
          <w:rFonts w:ascii="Times New Roman"/>
          <w:b w:val="false"/>
          <w:i w:val="false"/>
          <w:color w:val="000000"/>
          <w:sz w:val="28"/>
        </w:rPr>
        <w:t>
      ҰҚМ- ұсақ қара мал.</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2-қосымша</w:t>
            </w:r>
          </w:p>
        </w:tc>
      </w:tr>
    </w:tbl>
    <w:bookmarkStart w:name="z55" w:id="41"/>
    <w:p>
      <w:pPr>
        <w:spacing w:after="0"/>
        <w:ind w:left="0"/>
        <w:jc w:val="left"/>
      </w:pPr>
      <w:r>
        <w:rPr>
          <w:rFonts w:ascii="Times New Roman"/>
          <w:b/>
          <w:i w:val="false"/>
          <w:color w:val="000000"/>
        </w:rPr>
        <w:t xml:space="preserve"> Жайылым айналымының қолайлы схемалары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3-қосымша</w:t>
            </w:r>
          </w:p>
        </w:tc>
      </w:tr>
    </w:tbl>
    <w:bookmarkStart w:name="z57" w:id="42"/>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2"/>
    <w:bookmarkStart w:name="z58"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4-қосымша</w:t>
            </w:r>
          </w:p>
        </w:tc>
      </w:tr>
    </w:tbl>
    <w:bookmarkStart w:name="z60" w:id="44"/>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4"/>
    <w:bookmarkStart w:name="z6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5-қосымша</w:t>
            </w:r>
          </w:p>
        </w:tc>
      </w:tr>
    </w:tbl>
    <w:bookmarkStart w:name="z63" w:id="46"/>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46"/>
    <w:bookmarkStart w:name="z6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6-қосымша</w:t>
            </w:r>
          </w:p>
        </w:tc>
      </w:tr>
    </w:tbl>
    <w:bookmarkStart w:name="z66" w:id="48"/>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48"/>
    <w:bookmarkStart w:name="z67"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7-қосымша</w:t>
            </w:r>
          </w:p>
        </w:tc>
      </w:tr>
    </w:tbl>
    <w:bookmarkStart w:name="z69" w:id="50"/>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