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0a20" w14:textId="b5c0a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Егінсу ауылдық округі бойынша 2023-2024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2023 жылғы 9 маусымдағы № 32 шешімі</w:t>
      </w:r>
    </w:p>
    <w:p>
      <w:pPr>
        <w:spacing w:after="0"/>
        <w:ind w:left="0"/>
        <w:jc w:val="both"/>
      </w:pPr>
      <w:bookmarkStart w:name="z5"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Ұлан ауданының мәслихаты ШЕШТІ:</w:t>
      </w:r>
    </w:p>
    <w:bookmarkEnd w:id="0"/>
    <w:bookmarkStart w:name="z6" w:id="1"/>
    <w:p>
      <w:pPr>
        <w:spacing w:after="0"/>
        <w:ind w:left="0"/>
        <w:jc w:val="both"/>
      </w:pPr>
      <w:r>
        <w:rPr>
          <w:rFonts w:ascii="Times New Roman"/>
          <w:b w:val="false"/>
          <w:i w:val="false"/>
          <w:color w:val="000000"/>
          <w:sz w:val="28"/>
        </w:rPr>
        <w:t>
      1. Егінсуауылдық округі бойынша 2023-2024 жылдарға арналған жайылымдарды басқару және оларды пайдалану жөніндегі жоспар осы шешімнің қосымшасына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шешімге қосымша </w:t>
            </w:r>
            <w:r>
              <w:br/>
            </w:r>
          </w:p>
        </w:tc>
      </w:tr>
    </w:tbl>
    <w:bookmarkStart w:name="z10" w:id="3"/>
    <w:p>
      <w:pPr>
        <w:spacing w:after="0"/>
        <w:ind w:left="0"/>
        <w:jc w:val="left"/>
      </w:pPr>
      <w:r>
        <w:rPr>
          <w:rFonts w:ascii="Times New Roman"/>
          <w:b/>
          <w:i w:val="false"/>
          <w:color w:val="000000"/>
        </w:rPr>
        <w:t xml:space="preserve"> Егінсу ауылдық округі бойынша жайылымдарды басқару  және оларды пайдалану жөніндегі 2023-2024 жылдарға арналған  жоспар</w:t>
      </w:r>
    </w:p>
    <w:bookmarkEnd w:id="3"/>
    <w:bookmarkStart w:name="z11" w:id="4"/>
    <w:p>
      <w:pPr>
        <w:spacing w:after="0"/>
        <w:ind w:left="0"/>
        <w:jc w:val="both"/>
      </w:pPr>
      <w:r>
        <w:rPr>
          <w:rFonts w:ascii="Times New Roman"/>
          <w:b w:val="false"/>
          <w:i w:val="false"/>
          <w:color w:val="000000"/>
          <w:sz w:val="28"/>
        </w:rPr>
        <w:t>
      Егінсу ауылдық округі бойынша жайылымдарды басқару және оларды пайдалану жөніндегі 2023-2024 жылдарға арналған жоспар (бұдан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Қазақстан Республикасы Премьер-Министрінің орынбасары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Қазақстан Республикасы Ауыл шаруашылығы министрінің 2015 жылғы14 сәуірдегі № 3-3/332 "Жайлымдардың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4"/>
    <w:bookmarkStart w:name="z12" w:id="5"/>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bookmarkEnd w:id="5"/>
    <w:bookmarkStart w:name="z13" w:id="6"/>
    <w:p>
      <w:pPr>
        <w:spacing w:after="0"/>
        <w:ind w:left="0"/>
        <w:jc w:val="both"/>
      </w:pPr>
      <w:r>
        <w:rPr>
          <w:rFonts w:ascii="Times New Roman"/>
          <w:b w:val="false"/>
          <w:i w:val="false"/>
          <w:color w:val="000000"/>
          <w:sz w:val="28"/>
        </w:rPr>
        <w:t>
      - жер санаттары, жер учаскелерінің меншік иелері мен жер пайдаланушылар бөлінісінде Егінсу ауылдық округі аумағында жайылымдардың орналасу схемасы (</w:t>
      </w:r>
      <w:r>
        <w:rPr>
          <w:rFonts w:ascii="Times New Roman"/>
          <w:b w:val="false"/>
          <w:i w:val="false"/>
          <w:color w:val="000000"/>
          <w:sz w:val="28"/>
        </w:rPr>
        <w:t>1-қосымша</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 жайылымдардың сыртқы және ішкі шекаралары мен аудандары көрсетілген карта (</w:t>
      </w:r>
      <w:r>
        <w:rPr>
          <w:rFonts w:ascii="Times New Roman"/>
          <w:b w:val="false"/>
          <w:i w:val="false"/>
          <w:color w:val="000000"/>
          <w:sz w:val="28"/>
        </w:rPr>
        <w:t>3-қосымша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 жайылым пайдаланушыларының су көздеріне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 жеке және заңды тұлғалардың шалғайдағы жайылымдарына ауыл шаруашылығы мал басын орналастыру схемасы (</w:t>
      </w:r>
      <w:r>
        <w:rPr>
          <w:rFonts w:ascii="Times New Roman"/>
          <w:b w:val="false"/>
          <w:i w:val="false"/>
          <w:color w:val="000000"/>
          <w:sz w:val="28"/>
        </w:rPr>
        <w:t>6-қосымша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 ауыл шаруашылығы жануарларын жаюдың және қозғалудың маусымдық бағыттарын белгілейтін жайылымдарды пайдалану жөніндегі күнтізбелік кесте (</w:t>
      </w:r>
      <w:r>
        <w:rPr>
          <w:rFonts w:ascii="Times New Roman"/>
          <w:b w:val="false"/>
          <w:i w:val="false"/>
          <w:color w:val="000000"/>
          <w:sz w:val="28"/>
        </w:rPr>
        <w:t>7-қосымша</w:t>
      </w:r>
      <w:r>
        <w:rPr>
          <w:rFonts w:ascii="Times New Roman"/>
          <w:b w:val="false"/>
          <w:i w:val="false"/>
          <w:color w:val="000000"/>
          <w:sz w:val="28"/>
        </w:rPr>
        <w:t>) жасалды.</w:t>
      </w:r>
    </w:p>
    <w:bookmarkEnd w:id="12"/>
    <w:bookmarkStart w:name="z20" w:id="13"/>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басыныңсаны туралы деректерді, олардың иелерін – жайылым пайдаланушыларды,жеке және (немесе) заңды тұлғаларды көрсетумен,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bookmarkEnd w:id="13"/>
    <w:bookmarkStart w:name="z21" w:id="14"/>
    <w:p>
      <w:pPr>
        <w:spacing w:after="0"/>
        <w:ind w:left="0"/>
        <w:jc w:val="both"/>
      </w:pPr>
      <w:r>
        <w:rPr>
          <w:rFonts w:ascii="Times New Roman"/>
          <w:b w:val="false"/>
          <w:i w:val="false"/>
          <w:color w:val="000000"/>
          <w:sz w:val="28"/>
        </w:rPr>
        <w:t>
      Егінсу ауылдық округі Ұлан ауданының орталық бөлігінде таулы-дала, құрғақ дала аймағында орналасқан. Таулы-дала аймағы таулы шалғынды-дала, тау алды далалық орташа ылғалды және далалық орташа құрғақ кіші аймақтарға бөлінеді.Климаты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 Оңтүстік-шығыс және солтүстік-батыс бағыттағы желдер басым, орташа жылдық жылдамдығы 2,7 м/сек.</w:t>
      </w:r>
    </w:p>
    <w:bookmarkEnd w:id="14"/>
    <w:bookmarkStart w:name="z22" w:id="15"/>
    <w:p>
      <w:pPr>
        <w:spacing w:after="0"/>
        <w:ind w:left="0"/>
        <w:jc w:val="both"/>
      </w:pPr>
      <w:r>
        <w:rPr>
          <w:rFonts w:ascii="Times New Roman"/>
          <w:b w:val="false"/>
          <w:i w:val="false"/>
          <w:color w:val="000000"/>
          <w:sz w:val="28"/>
        </w:rPr>
        <w:t>
      Топырағы қара-қоңыр, оңтүстік таулы қара топырақты, кәдімгі қара топырақты, оңтүстік қара топырақты, сілтісізденген және кәдімгі таулы қара топырақ.</w:t>
      </w:r>
    </w:p>
    <w:bookmarkEnd w:id="15"/>
    <w:bookmarkStart w:name="z23" w:id="16"/>
    <w:p>
      <w:pPr>
        <w:spacing w:after="0"/>
        <w:ind w:left="0"/>
        <w:jc w:val="both"/>
      </w:pPr>
      <w:r>
        <w:rPr>
          <w:rFonts w:ascii="Times New Roman"/>
          <w:b w:val="false"/>
          <w:i w:val="false"/>
          <w:color w:val="000000"/>
          <w:sz w:val="28"/>
        </w:rPr>
        <w:t>
      Өсімдік жамылғысы: бетегелі-селеулі-жусанды, бетегелі-селеулі-түрлі шөпті, түрлі шөпті-астық тұқымдастар, жұмсақ сабақты және бұталы-шыңды-астық тұқымдастар.</w:t>
      </w:r>
    </w:p>
    <w:bookmarkEnd w:id="16"/>
    <w:bookmarkStart w:name="z24" w:id="17"/>
    <w:p>
      <w:pPr>
        <w:spacing w:after="0"/>
        <w:ind w:left="0"/>
        <w:jc w:val="both"/>
      </w:pPr>
      <w:r>
        <w:rPr>
          <w:rFonts w:ascii="Times New Roman"/>
          <w:b w:val="false"/>
          <w:i w:val="false"/>
          <w:color w:val="000000"/>
          <w:sz w:val="28"/>
        </w:rPr>
        <w:t>
      Тұрақты қар жамылғысы қараша айының ортасында орнайды, сәуір айының бірінші онкүндігінде кетеді. Аязсыз кезеңнің ұзақтығы 130-150 күн.</w:t>
      </w:r>
    </w:p>
    <w:bookmarkEnd w:id="17"/>
    <w:bookmarkStart w:name="z25" w:id="18"/>
    <w:p>
      <w:pPr>
        <w:spacing w:after="0"/>
        <w:ind w:left="0"/>
        <w:jc w:val="both"/>
      </w:pPr>
      <w:r>
        <w:rPr>
          <w:rFonts w:ascii="Times New Roman"/>
          <w:b w:val="false"/>
          <w:i w:val="false"/>
          <w:color w:val="000000"/>
          <w:sz w:val="28"/>
        </w:rPr>
        <w:t>
      Гидрография Ертіс өзенінің бассейні болып табылады. Ең ірі өзендер: Ұлан, Шағабар, Жантура, Сартымбет және көптеген басқа өзендер мен бұлақтар.</w:t>
      </w:r>
    </w:p>
    <w:bookmarkEnd w:id="18"/>
    <w:bookmarkStart w:name="z26" w:id="19"/>
    <w:p>
      <w:pPr>
        <w:spacing w:after="0"/>
        <w:ind w:left="0"/>
        <w:jc w:val="both"/>
      </w:pPr>
      <w:r>
        <w:rPr>
          <w:rFonts w:ascii="Times New Roman"/>
          <w:b w:val="false"/>
          <w:i w:val="false"/>
          <w:color w:val="000000"/>
          <w:sz w:val="28"/>
        </w:rPr>
        <w:t>
      Әкімшілік орталығы Ұлан ауылы аудан орталығы Қасым Қайсенов кентінен оңтүстік-батысқа қарай 24,0 км жерде орналасқан.</w:t>
      </w:r>
    </w:p>
    <w:bookmarkEnd w:id="19"/>
    <w:bookmarkStart w:name="z27" w:id="20"/>
    <w:p>
      <w:pPr>
        <w:spacing w:after="0"/>
        <w:ind w:left="0"/>
        <w:jc w:val="both"/>
      </w:pPr>
      <w:r>
        <w:rPr>
          <w:rFonts w:ascii="Times New Roman"/>
          <w:b w:val="false"/>
          <w:i w:val="false"/>
          <w:color w:val="000000"/>
          <w:sz w:val="28"/>
        </w:rPr>
        <w:t>
      Егінсу ауылдық округі 75012,7 гектаралаңды алып жатыр, оның ішінде: егістік – 8892,2гектар, жайылым – 57689,2 гектар, шабындық – 3974,7 гектар.</w:t>
      </w:r>
    </w:p>
    <w:bookmarkEnd w:id="20"/>
    <w:bookmarkStart w:name="z28" w:id="21"/>
    <w:p>
      <w:pPr>
        <w:spacing w:after="0"/>
        <w:ind w:left="0"/>
        <w:jc w:val="both"/>
      </w:pPr>
      <w:r>
        <w:rPr>
          <w:rFonts w:ascii="Times New Roman"/>
          <w:b w:val="false"/>
          <w:i w:val="false"/>
          <w:color w:val="000000"/>
          <w:sz w:val="28"/>
        </w:rPr>
        <w:t>
      Жер санаттары бойынша:</w:t>
      </w:r>
    </w:p>
    <w:bookmarkEnd w:id="21"/>
    <w:bookmarkStart w:name="z29" w:id="22"/>
    <w:p>
      <w:pPr>
        <w:spacing w:after="0"/>
        <w:ind w:left="0"/>
        <w:jc w:val="both"/>
      </w:pPr>
      <w:r>
        <w:rPr>
          <w:rFonts w:ascii="Times New Roman"/>
          <w:b w:val="false"/>
          <w:i w:val="false"/>
          <w:color w:val="000000"/>
          <w:sz w:val="28"/>
        </w:rPr>
        <w:t>
      ауыл шаруашылығы мақсатындағы жерлер-67698,1 гектар;</w:t>
      </w:r>
    </w:p>
    <w:bookmarkEnd w:id="22"/>
    <w:bookmarkStart w:name="z30" w:id="23"/>
    <w:p>
      <w:pPr>
        <w:spacing w:after="0"/>
        <w:ind w:left="0"/>
        <w:jc w:val="both"/>
      </w:pPr>
      <w:r>
        <w:rPr>
          <w:rFonts w:ascii="Times New Roman"/>
          <w:b w:val="false"/>
          <w:i w:val="false"/>
          <w:color w:val="000000"/>
          <w:sz w:val="28"/>
        </w:rPr>
        <w:t>
      елді мекендердің жерлері-7314,1 гектар;</w:t>
      </w:r>
    </w:p>
    <w:bookmarkEnd w:id="23"/>
    <w:bookmarkStart w:name="z31" w:id="24"/>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0,5 гектар;</w:t>
      </w:r>
    </w:p>
    <w:bookmarkEnd w:id="24"/>
    <w:bookmarkStart w:name="z32" w:id="25"/>
    <w:p>
      <w:pPr>
        <w:spacing w:after="0"/>
        <w:ind w:left="0"/>
        <w:jc w:val="both"/>
      </w:pPr>
      <w:r>
        <w:rPr>
          <w:rFonts w:ascii="Times New Roman"/>
          <w:b w:val="false"/>
          <w:i w:val="false"/>
          <w:color w:val="000000"/>
          <w:sz w:val="28"/>
        </w:rPr>
        <w:t>
      босалқы жерлер -9004 гектардан құралады.</w:t>
      </w:r>
    </w:p>
    <w:bookmarkEnd w:id="25"/>
    <w:bookmarkStart w:name="z33" w:id="26"/>
    <w:p>
      <w:pPr>
        <w:spacing w:after="0"/>
        <w:ind w:left="0"/>
        <w:jc w:val="both"/>
      </w:pPr>
      <w:r>
        <w:rPr>
          <w:rFonts w:ascii="Times New Roman"/>
          <w:b w:val="false"/>
          <w:i w:val="false"/>
          <w:color w:val="000000"/>
          <w:sz w:val="28"/>
        </w:rPr>
        <w:t xml:space="preserve">
      2022 жылдың 1 қазанына Егінсу ауылдық округінде ауыл шаруашылығы малдарының саны: ірі қара мал 6718 бас, оның ішінде аналық мал 3642 бас, ұсақ қара мал 11095 бас, жылқы 3419 бас </w:t>
      </w:r>
      <w:r>
        <w:rPr>
          <w:rFonts w:ascii="Times New Roman"/>
          <w:b w:val="false"/>
          <w:i w:val="false"/>
          <w:color w:val="000000"/>
          <w:sz w:val="28"/>
        </w:rPr>
        <w:t>№1 кесте</w:t>
      </w:r>
      <w:r>
        <w:rPr>
          <w:rFonts w:ascii="Times New Roman"/>
          <w:b w:val="false"/>
          <w:i w:val="false"/>
          <w:color w:val="000000"/>
          <w:sz w:val="28"/>
        </w:rPr>
        <w:t>).</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r>
    </w:tbl>
    <w:bookmarkStart w:name="z35" w:id="27"/>
    <w:p>
      <w:pPr>
        <w:spacing w:after="0"/>
        <w:ind w:left="0"/>
        <w:jc w:val="both"/>
      </w:pPr>
      <w:r>
        <w:rPr>
          <w:rFonts w:ascii="Times New Roman"/>
          <w:b w:val="false"/>
          <w:i w:val="false"/>
          <w:color w:val="000000"/>
          <w:sz w:val="28"/>
        </w:rPr>
        <w:t>
      Округте ауылшаруашылық жануарлары мен құстарына ветеринарлық қызмет көрсету үшін 1 – ветеринарлық пункт, 2 – мал қорымы ұйымдастырылған.</w:t>
      </w:r>
    </w:p>
    <w:bookmarkEnd w:id="27"/>
    <w:bookmarkStart w:name="z36" w:id="28"/>
    <w:p>
      <w:pPr>
        <w:spacing w:after="0"/>
        <w:ind w:left="0"/>
        <w:jc w:val="both"/>
      </w:pPr>
      <w:r>
        <w:rPr>
          <w:rFonts w:ascii="Times New Roman"/>
          <w:b w:val="false"/>
          <w:i w:val="false"/>
          <w:color w:val="000000"/>
          <w:sz w:val="28"/>
        </w:rPr>
        <w:t>
      Ауыл шаруашылығы жануарларын қамтамасыз ету үшін Егінсу ауылдық округі бойынша 57689,2 гектар жайылым жерлер бар, елді мекендер шегінде 6676 гектар жайылым бар.</w:t>
      </w:r>
    </w:p>
    <w:bookmarkEnd w:id="28"/>
    <w:bookmarkStart w:name="z37" w:id="29"/>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Егінсу ауылдық округі жергілікті халықтың мұқтаждығы үшін ауыл шаруашылығы малдарының аналық (сауын) мал басын ұстау бойынша елді мекеннің 6676 гектар бар жайылымдық алқаптарында қажеттілігі 29,5 гектарқұрайды (</w:t>
      </w:r>
      <w:r>
        <w:rPr>
          <w:rFonts w:ascii="Times New Roman"/>
          <w:b w:val="false"/>
          <w:i w:val="false"/>
          <w:color w:val="000000"/>
          <w:sz w:val="28"/>
        </w:rPr>
        <w:t>№2 кесте</w:t>
      </w:r>
      <w:r>
        <w:rPr>
          <w:rFonts w:ascii="Times New Roman"/>
          <w:b w:val="false"/>
          <w:i w:val="false"/>
          <w:color w:val="000000"/>
          <w:sz w:val="28"/>
        </w:rPr>
        <w:t>), оны малдарды қорада ұстау есебінен толықтыру жоспарлануда.</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Сауынсиырлардыңбар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bl>
    <w:bookmarkStart w:name="z39" w:id="30"/>
    <w:p>
      <w:pPr>
        <w:spacing w:after="0"/>
        <w:ind w:left="0"/>
        <w:jc w:val="both"/>
      </w:pPr>
      <w:r>
        <w:rPr>
          <w:rFonts w:ascii="Times New Roman"/>
          <w:b w:val="false"/>
          <w:i w:val="false"/>
          <w:color w:val="000000"/>
          <w:sz w:val="28"/>
        </w:rPr>
        <w:t>
      Аблакет ауылдық округінің жергілікті тұрғындарының малын жаю үшін 6676 гектар берілді.</w:t>
      </w:r>
    </w:p>
    <w:bookmarkEnd w:id="30"/>
    <w:bookmarkStart w:name="z40" w:id="31"/>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20031 гектаркөлемінде жайылымдық алқап қажеттілігі бар, ІҚМ басына түсетін жүктеме нормасы – 4,5 га/бас., ұсақ мал – 0,9 га/бас., жылқы – 5,4 га/бас (</w:t>
      </w:r>
      <w:r>
        <w:rPr>
          <w:rFonts w:ascii="Times New Roman"/>
          <w:b w:val="false"/>
          <w:i w:val="false"/>
          <w:color w:val="000000"/>
          <w:sz w:val="28"/>
        </w:rPr>
        <w:t>№3 кесте</w:t>
      </w:r>
      <w:r>
        <w:rPr>
          <w:rFonts w:ascii="Times New Roman"/>
          <w:b w:val="false"/>
          <w:i w:val="false"/>
          <w:color w:val="000000"/>
          <w:sz w:val="28"/>
        </w:rPr>
        <w:t>).</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жаюүшінберілді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w:t>
            </w:r>
          </w:p>
        </w:tc>
      </w:tr>
    </w:tbl>
    <w:bookmarkStart w:name="z42" w:id="32"/>
    <w:p>
      <w:pPr>
        <w:spacing w:after="0"/>
        <w:ind w:left="0"/>
        <w:jc w:val="both"/>
      </w:pPr>
      <w:r>
        <w:rPr>
          <w:rFonts w:ascii="Times New Roman"/>
          <w:b w:val="false"/>
          <w:i w:val="false"/>
          <w:color w:val="000000"/>
          <w:sz w:val="28"/>
        </w:rPr>
        <w:t>
      13933 гектар мөлшеріндегі жайылымдық алқаптардың қалыптасқан қажеттілігін 05-079-017 есептік кварталының шалғайдағы жайылымдарында халықтың ауыл шаруашылығы малдарын жаю есебінен толықтыру қажет.</w:t>
      </w:r>
    </w:p>
    <w:bookmarkEnd w:id="32"/>
    <w:bookmarkStart w:name="z43" w:id="33"/>
    <w:p>
      <w:pPr>
        <w:spacing w:after="0"/>
        <w:ind w:left="0"/>
        <w:jc w:val="both"/>
      </w:pPr>
      <w:r>
        <w:rPr>
          <w:rFonts w:ascii="Times New Roman"/>
          <w:b w:val="false"/>
          <w:i w:val="false"/>
          <w:color w:val="000000"/>
          <w:sz w:val="28"/>
        </w:rPr>
        <w:t>
      Аблакет ауылдық округінің ЖШС, шаруа және фермер қожалықтарындағы мал басы: ірі қара мал 5330 бас, ұсақ қара мал 15084 бас, жылқы 3817 басты құрайды (</w:t>
      </w:r>
      <w:r>
        <w:rPr>
          <w:rFonts w:ascii="Times New Roman"/>
          <w:b w:val="false"/>
          <w:i w:val="false"/>
          <w:color w:val="000000"/>
          <w:sz w:val="28"/>
        </w:rPr>
        <w:t>№4 кесте</w:t>
      </w:r>
      <w:r>
        <w:rPr>
          <w:rFonts w:ascii="Times New Roman"/>
          <w:b w:val="false"/>
          <w:i w:val="false"/>
          <w:color w:val="000000"/>
          <w:sz w:val="28"/>
        </w:rPr>
        <w:t>).</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қолда бары түрлері бойынша,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Жайылымғақажеттілікнормасы 1 бас,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58173</w:t>
            </w:r>
          </w:p>
        </w:tc>
      </w:tr>
    </w:tbl>
    <w:bookmarkStart w:name="z45" w:id="34"/>
    <w:p>
      <w:pPr>
        <w:spacing w:after="0"/>
        <w:ind w:left="0"/>
        <w:jc w:val="both"/>
      </w:pPr>
      <w:r>
        <w:rPr>
          <w:rFonts w:ascii="Times New Roman"/>
          <w:b w:val="false"/>
          <w:i w:val="false"/>
          <w:color w:val="000000"/>
          <w:sz w:val="28"/>
        </w:rPr>
        <w:t>
      ЖШС, шаруа және фермер қожалықтарының жайылым алаңы 51012,7 гектар құрайды. ЖШС, шаруа және фермер қожалықтарының жайылым алқаптарының 7160 гектар көлемінде қалыптасқан қажеттілігін босалқы жерлер мен ауыл шаруашылығы құрылымдарының жем-шөп базасы есебінен толықтыру қажет.</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Егінсу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1-қосымша</w:t>
            </w:r>
          </w:p>
        </w:tc>
      </w:tr>
    </w:tbl>
    <w:bookmarkStart w:name="z47" w:id="35"/>
    <w:p>
      <w:pPr>
        <w:spacing w:after="0"/>
        <w:ind w:left="0"/>
        <w:jc w:val="left"/>
      </w:pPr>
      <w:r>
        <w:rPr>
          <w:rFonts w:ascii="Times New Roman"/>
          <w:b/>
          <w:i w:val="false"/>
          <w:color w:val="000000"/>
        </w:rPr>
        <w:t xml:space="preserve"> Егінсу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35"/>
    <w:bookmarkStart w:name="z48"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37"/>
    <w:p>
      <w:pPr>
        <w:spacing w:after="0"/>
        <w:ind w:left="0"/>
        <w:jc w:val="left"/>
      </w:pPr>
      <w:r>
        <w:rPr>
          <w:rFonts w:ascii="Times New Roman"/>
          <w:b/>
          <w:i w:val="false"/>
          <w:color w:val="000000"/>
        </w:rPr>
        <w:t xml:space="preserve"> Егінсу ауылдық округі жайылымдарының орналасу схемасына (картасына) қоса берілетін жер учаскелері меншік иелерінің тізімі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АйдабуловИсламбекСабырбаевич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АубакировАлдиярАкылбекович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МырзабекТемирханулы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"Бірлестік-Бөктер"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bookmarkStart w:name="z50" w:id="38"/>
    <w:p>
      <w:pPr>
        <w:spacing w:after="0"/>
        <w:ind w:left="0"/>
        <w:jc w:val="both"/>
      </w:pPr>
      <w:r>
        <w:rPr>
          <w:rFonts w:ascii="Times New Roman"/>
          <w:b w:val="false"/>
          <w:i w:val="false"/>
          <w:color w:val="000000"/>
          <w:sz w:val="28"/>
        </w:rPr>
        <w:t>
      Егінсу ауылдық округі жайылымдарының орналасу схемасына (картасына) қоса берілетін жер учаскелерінің жер пайдаланушыларының тізімі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КилымбекАуесканович Агзамов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Гуляем Сакеновна Агзамова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ИсламбекСабырбаевич Айдабулов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ЖанатКалелевна Акенева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ЕрмекМухаметкалиевич Акимбаев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ОралгазыНуралленович Акмалов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Оралкан Ануарбеков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Мирхат Маратович Аришев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БейбітСоветұлы Асқабылов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КабдуллаБигалиевич Ахметжанов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ТурсынбекАгланович Ахметжанов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Аглан Ашимов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КурмангазыАкатаевич Бадигулов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Базарбек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БейбтканДауктанұлы Байжуминов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ЕржанСакенович Букенов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КайратКаисарьянович Бухарбаев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СайлаубекСадықұлы Бұтабаев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КадырбекАскербекович Дауытов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 Елеусизов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НуржанЕржанович Жанабаев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ТаңатМаратұлы Жумакаев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СаинАгланович Иманмазатов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БагланТолеуханович Ислямов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ТурарбекЕстемесулы Калиев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БолатБаубекович Камалиев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Токтажанович Касымханов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ДулатМадениетович Кожамсеитов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БакытгульМадениетовна Кожамсеитова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ЖанболатКадесович Коишинов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 сенім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СейтжанМукылкенович Крыкбаев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ГалияТокторкановна Кумарбекова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Өтегенұлы Кунафин Орал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АрдақСайлауқызы Кунафина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КилимханМагаукенович Курманов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Мураткан Кучеров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ТалғатбекАнварбекұлы Қайранов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Базарғали Қожамсеитов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Құсайынов Әмірхан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Іргебай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СерикЖунусович Мауышов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ГульфайразКорганбековна Маширова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ЕсенАбилтаиевич Мейрбаев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 Мукантаев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Есенбек МубараковичМурсалимов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БакытханАшимжанович Мусин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 Толеуханұлы Мухамадиев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ГулдаригаТолеухановна Мухамадиева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 Мырзагалиевич Мырзагалиев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Мырзағалиұлы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Советканович Нуралин Кайрат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 (умер) Нурмуханов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ДулатКалиякперович Нысанов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АдилбекЖакановичОмаров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Мамырбек Оразхан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АрапбайАхмедович Орынбаев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ауыл шаруашылығы өндірістік кооперативі " өндірістік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Алтынхан Райхан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БейбтГаббасович Рахишев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ИлхамжанМамадалиевич Режабалиев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НуртилекМейрамгазинович Сагатов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МерхатБогембаевич Садуакасов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Сейтжанович Сайлыбаев Амангельды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Күлзайра Сапарғалиева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 Сартаев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ЕржанХапезович Сейтказин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МырзабекТемирханулы Сулейменов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МайгулКуандыковна Сулейменова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Альбина Бейбутовна Сыдыкова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ЕрланТөлегенқлы Төлегенов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ЕржанЛенинбекулы Тастенов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БазарбекТемирханович Темирханов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Ольга Михайловна Темирханова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"EXWORKS-TRADE ASSOCIATION"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АРЛАН"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"Ерқан"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"Ескіқанай"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"Инкар плюс"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"Промстрой"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"СЕКЕ-НУР"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"сібе фермерлік шаруашылығы"жауапкершілігі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НуржанТлеужанович Токсеитов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АйназарКалибекович Туменбаев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Камаш Тусипхан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АсылбекАнуарбекович Хамзин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СержанСлетұлы Хасенов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Талгатбек Хасенов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ТлеужанСлетович Хасенов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 Шаганбай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Шынгысович Шакеров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 Шатиулы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Бақытжамал Ыбрай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1" w:id="39"/>
    <w:p>
      <w:pPr>
        <w:spacing w:after="0"/>
        <w:ind w:left="0"/>
        <w:jc w:val="both"/>
      </w:pPr>
      <w:r>
        <w:rPr>
          <w:rFonts w:ascii="Times New Roman"/>
          <w:b w:val="false"/>
          <w:i w:val="false"/>
          <w:color w:val="000000"/>
          <w:sz w:val="28"/>
        </w:rPr>
        <w:t>
      Аббревиатуралардың толық жазылуы:</w:t>
      </w:r>
    </w:p>
    <w:bookmarkEnd w:id="39"/>
    <w:bookmarkStart w:name="z52" w:id="40"/>
    <w:p>
      <w:pPr>
        <w:spacing w:after="0"/>
        <w:ind w:left="0"/>
        <w:jc w:val="both"/>
      </w:pPr>
      <w:r>
        <w:rPr>
          <w:rFonts w:ascii="Times New Roman"/>
          <w:b w:val="false"/>
          <w:i w:val="false"/>
          <w:color w:val="000000"/>
          <w:sz w:val="28"/>
        </w:rPr>
        <w:t>
      ІҚМ-ірі қара мал;</w:t>
      </w:r>
    </w:p>
    <w:bookmarkEnd w:id="40"/>
    <w:bookmarkStart w:name="z53" w:id="41"/>
    <w:p>
      <w:pPr>
        <w:spacing w:after="0"/>
        <w:ind w:left="0"/>
        <w:jc w:val="both"/>
      </w:pPr>
      <w:r>
        <w:rPr>
          <w:rFonts w:ascii="Times New Roman"/>
          <w:b w:val="false"/>
          <w:i w:val="false"/>
          <w:color w:val="000000"/>
          <w:sz w:val="28"/>
        </w:rPr>
        <w:t>
      ҰҚМ- ұсақ қара мал.</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Егінсу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2-қосымша</w:t>
            </w:r>
          </w:p>
        </w:tc>
      </w:tr>
    </w:tbl>
    <w:bookmarkStart w:name="z55" w:id="42"/>
    <w:p>
      <w:pPr>
        <w:spacing w:after="0"/>
        <w:ind w:left="0"/>
        <w:jc w:val="left"/>
      </w:pPr>
      <w:r>
        <w:rPr>
          <w:rFonts w:ascii="Times New Roman"/>
          <w:b/>
          <w:i w:val="false"/>
          <w:color w:val="000000"/>
        </w:rPr>
        <w:t xml:space="preserve"> Жайылымайналымыныңқолайлысхемалары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Егінсу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3-қосымша</w:t>
            </w:r>
          </w:p>
        </w:tc>
      </w:tr>
    </w:tbl>
    <w:bookmarkStart w:name="z57" w:id="43"/>
    <w:p>
      <w:pPr>
        <w:spacing w:after="0"/>
        <w:ind w:left="0"/>
        <w:jc w:val="left"/>
      </w:pPr>
      <w:r>
        <w:rPr>
          <w:rFonts w:ascii="Times New Roman"/>
          <w:b/>
          <w:i w:val="false"/>
          <w:color w:val="000000"/>
        </w:rPr>
        <w:t xml:space="preserve"> Жайылымдардың сыртқы және ішкі шекаралары мен аудандары көрсетілген карта</w:t>
      </w:r>
    </w:p>
    <w:bookmarkEnd w:id="43"/>
    <w:bookmarkStart w:name="z58"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94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Егінсу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4-қосымша</w:t>
            </w:r>
          </w:p>
        </w:tc>
      </w:tr>
    </w:tbl>
    <w:bookmarkStart w:name="z60" w:id="45"/>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45"/>
    <w:bookmarkStart w:name="z61"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52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Егінсу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5-қосымша</w:t>
            </w:r>
          </w:p>
        </w:tc>
      </w:tr>
    </w:tbl>
    <w:bookmarkStart w:name="z63" w:id="47"/>
    <w:p>
      <w:pPr>
        <w:spacing w:after="0"/>
        <w:ind w:left="0"/>
        <w:jc w:val="left"/>
      </w:pPr>
      <w:r>
        <w:rPr>
          <w:rFonts w:ascii="Times New Roman"/>
          <w:b/>
          <w:i w:val="false"/>
          <w:color w:val="000000"/>
        </w:rPr>
        <w:t xml:space="preserve">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w:t>
      </w:r>
    </w:p>
    <w:bookmarkEnd w:id="47"/>
    <w:bookmarkStart w:name="z64"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85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Егінсу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6-қосымша</w:t>
            </w:r>
          </w:p>
        </w:tc>
      </w:tr>
    </w:tbl>
    <w:bookmarkStart w:name="z66" w:id="49"/>
    <w:p>
      <w:pPr>
        <w:spacing w:after="0"/>
        <w:ind w:left="0"/>
        <w:jc w:val="left"/>
      </w:pPr>
      <w:r>
        <w:rPr>
          <w:rFonts w:ascii="Times New Roman"/>
          <w:b/>
          <w:i w:val="false"/>
          <w:color w:val="000000"/>
        </w:rPr>
        <w:t xml:space="preserve"> Жеке және заңды тұлғалардың шалғайдағы жайылымдарына ауыл шаруашылығы мал басын орналастыру схемасы</w:t>
      </w:r>
    </w:p>
    <w:bookmarkEnd w:id="49"/>
    <w:bookmarkStart w:name="z67"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82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Егінсу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7-қосымша</w:t>
            </w:r>
          </w:p>
        </w:tc>
      </w:tr>
    </w:tbl>
    <w:bookmarkStart w:name="z69" w:id="51"/>
    <w:p>
      <w:pPr>
        <w:spacing w:after="0"/>
        <w:ind w:left="0"/>
        <w:jc w:val="left"/>
      </w:pPr>
      <w:r>
        <w:rPr>
          <w:rFonts w:ascii="Times New Roman"/>
          <w:b/>
          <w:i w:val="false"/>
          <w:color w:val="000000"/>
        </w:rPr>
        <w:t xml:space="preserve"> Ауыл шаруашылығы жануарларын жаюдың және қозғалудың маусымдық бағыттарын белгілейтін жайылымдарды пайдалану жөніндегі күнтізбелік кесте</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