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b56c" w14:textId="1b1b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Каменка ауылдық округі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33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Каменка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10" w:id="3"/>
    <w:p>
      <w:pPr>
        <w:spacing w:after="0"/>
        <w:ind w:left="0"/>
        <w:jc w:val="left"/>
      </w:pPr>
      <w:r>
        <w:rPr>
          <w:rFonts w:ascii="Times New Roman"/>
          <w:b/>
          <w:i w:val="false"/>
          <w:color w:val="000000"/>
        </w:rPr>
        <w:t xml:space="preserve"> Каменка ауылдық округі бойынша жайылымдарды басқару және оларды пайдалану жөніндегі 2022-2024 жылдарға арналған жоспар</w:t>
      </w:r>
    </w:p>
    <w:bookmarkEnd w:id="3"/>
    <w:bookmarkStart w:name="z11" w:id="4"/>
    <w:p>
      <w:pPr>
        <w:spacing w:after="0"/>
        <w:ind w:left="0"/>
        <w:jc w:val="both"/>
      </w:pPr>
      <w:r>
        <w:rPr>
          <w:rFonts w:ascii="Times New Roman"/>
          <w:b w:val="false"/>
          <w:i w:val="false"/>
          <w:color w:val="000000"/>
          <w:sz w:val="28"/>
        </w:rPr>
        <w:t xml:space="preserve">
      Каменка ауылдық округі бойынша жайылымдарды басқару және оларды пайдалану жөніндегі 2022-2024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Каменка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Каменка ауылдық округі Ұлан ауданының орталық бөлігінде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 Оңтүстік-шығыс және солтүстік-батыс бағыттағы желдер басым, орташа жылдық жылдамдығы 2,7 м/сек.</w:t>
      </w:r>
    </w:p>
    <w:bookmarkEnd w:id="14"/>
    <w:bookmarkStart w:name="z22" w:id="15"/>
    <w:p>
      <w:pPr>
        <w:spacing w:after="0"/>
        <w:ind w:left="0"/>
        <w:jc w:val="both"/>
      </w:pPr>
      <w:r>
        <w:rPr>
          <w:rFonts w:ascii="Times New Roman"/>
          <w:b w:val="false"/>
          <w:i w:val="false"/>
          <w:color w:val="000000"/>
          <w:sz w:val="28"/>
        </w:rPr>
        <w:t>
      Топырағы қара-қоңыр, оңтүстік таулы қара топырақты, кәдімгі қара топырақты, оңтүстік қара топырақты, сілтісізденген және кәдімгі таулы қара топырақ.</w:t>
      </w:r>
    </w:p>
    <w:bookmarkEnd w:id="15"/>
    <w:bookmarkStart w:name="z23"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4"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5" w:id="18"/>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Дресвянка, Майбұлақ, Зайсан, Тұғыл және көптеген басқа өзендер мен бұлақтар.</w:t>
      </w:r>
    </w:p>
    <w:bookmarkEnd w:id="18"/>
    <w:bookmarkStart w:name="z26" w:id="19"/>
    <w:p>
      <w:pPr>
        <w:spacing w:after="0"/>
        <w:ind w:left="0"/>
        <w:jc w:val="both"/>
      </w:pPr>
      <w:r>
        <w:rPr>
          <w:rFonts w:ascii="Times New Roman"/>
          <w:b w:val="false"/>
          <w:i w:val="false"/>
          <w:color w:val="000000"/>
          <w:sz w:val="28"/>
        </w:rPr>
        <w:t>
      Әкімшілік орталығы Каменка ауылы аудан орталығы Қасым Қайсенов кентінен батысқа қарай 44,0 км жерде орналасқан.</w:t>
      </w:r>
    </w:p>
    <w:bookmarkEnd w:id="19"/>
    <w:bookmarkStart w:name="z27" w:id="20"/>
    <w:p>
      <w:pPr>
        <w:spacing w:after="0"/>
        <w:ind w:left="0"/>
        <w:jc w:val="both"/>
      </w:pPr>
      <w:r>
        <w:rPr>
          <w:rFonts w:ascii="Times New Roman"/>
          <w:b w:val="false"/>
          <w:i w:val="false"/>
          <w:color w:val="000000"/>
          <w:sz w:val="28"/>
        </w:rPr>
        <w:t>
      Каменка ауылдық округі 49322,9 гектаралаңды алып жатыр, оның ішінде: егістік – 16548,9 гектар, жайылым – 26253,1 гектар, шабындық – 2380,2 гектар.</w:t>
      </w:r>
    </w:p>
    <w:bookmarkEnd w:id="20"/>
    <w:bookmarkStart w:name="z28" w:id="21"/>
    <w:p>
      <w:pPr>
        <w:spacing w:after="0"/>
        <w:ind w:left="0"/>
        <w:jc w:val="both"/>
      </w:pPr>
      <w:r>
        <w:rPr>
          <w:rFonts w:ascii="Times New Roman"/>
          <w:b w:val="false"/>
          <w:i w:val="false"/>
          <w:color w:val="000000"/>
          <w:sz w:val="28"/>
        </w:rPr>
        <w:t>
      Жер санаттары бойынша:</w:t>
      </w:r>
    </w:p>
    <w:bookmarkEnd w:id="21"/>
    <w:bookmarkStart w:name="z29" w:id="22"/>
    <w:p>
      <w:pPr>
        <w:spacing w:after="0"/>
        <w:ind w:left="0"/>
        <w:jc w:val="both"/>
      </w:pPr>
      <w:r>
        <w:rPr>
          <w:rFonts w:ascii="Times New Roman"/>
          <w:b w:val="false"/>
          <w:i w:val="false"/>
          <w:color w:val="000000"/>
          <w:sz w:val="28"/>
        </w:rPr>
        <w:t>
      ауыл шаруашылығы мақсатындағы жерлер-44471,2 гектар;</w:t>
      </w:r>
    </w:p>
    <w:bookmarkEnd w:id="22"/>
    <w:bookmarkStart w:name="z30" w:id="23"/>
    <w:p>
      <w:pPr>
        <w:spacing w:after="0"/>
        <w:ind w:left="0"/>
        <w:jc w:val="both"/>
      </w:pPr>
      <w:r>
        <w:rPr>
          <w:rFonts w:ascii="Times New Roman"/>
          <w:b w:val="false"/>
          <w:i w:val="false"/>
          <w:color w:val="000000"/>
          <w:sz w:val="28"/>
        </w:rPr>
        <w:t>
      елді мекендердің жерлері-4851,8 гектар;</w:t>
      </w:r>
    </w:p>
    <w:bookmarkEnd w:id="23"/>
    <w:bookmarkStart w:name="z31" w:id="24"/>
    <w:p>
      <w:pPr>
        <w:spacing w:after="0"/>
        <w:ind w:left="0"/>
        <w:jc w:val="both"/>
      </w:pPr>
      <w:r>
        <w:rPr>
          <w:rFonts w:ascii="Times New Roman"/>
          <w:b w:val="false"/>
          <w:i w:val="false"/>
          <w:color w:val="000000"/>
          <w:sz w:val="28"/>
        </w:rPr>
        <w:t>
      босалқы жерлер -5348 гектардан құралады.</w:t>
      </w:r>
    </w:p>
    <w:bookmarkEnd w:id="24"/>
    <w:bookmarkStart w:name="z32" w:id="25"/>
    <w:p>
      <w:pPr>
        <w:spacing w:after="0"/>
        <w:ind w:left="0"/>
        <w:jc w:val="both"/>
      </w:pPr>
      <w:r>
        <w:rPr>
          <w:rFonts w:ascii="Times New Roman"/>
          <w:b w:val="false"/>
          <w:i w:val="false"/>
          <w:color w:val="000000"/>
          <w:sz w:val="28"/>
        </w:rPr>
        <w:t>
      2022 жылдың 1 қазанына Каменка ауылдық округінде ауыл шаруашылығы малдарының саны: ірі қара мал 3138 бас, оның ішінде аналық мал 1549 бас, ұсақ қара мал 1553 бас, жылқы 1867 бас (</w:t>
      </w:r>
      <w:r>
        <w:rPr>
          <w:rFonts w:ascii="Times New Roman"/>
          <w:b w:val="false"/>
          <w:i w:val="false"/>
          <w:color w:val="000000"/>
          <w:sz w:val="28"/>
        </w:rPr>
        <w:t>№1 кесте</w:t>
      </w:r>
      <w:r>
        <w:rPr>
          <w:rFonts w:ascii="Times New Roman"/>
          <w:b w:val="false"/>
          <w:i w:val="false"/>
          <w:color w:val="000000"/>
          <w:sz w:val="28"/>
        </w:rPr>
        <w:t>).</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bl>
    <w:bookmarkStart w:name="z34" w:id="26"/>
    <w:p>
      <w:pPr>
        <w:spacing w:after="0"/>
        <w:ind w:left="0"/>
        <w:jc w:val="both"/>
      </w:pPr>
      <w:r>
        <w:rPr>
          <w:rFonts w:ascii="Times New Roman"/>
          <w:b w:val="false"/>
          <w:i w:val="false"/>
          <w:color w:val="000000"/>
          <w:sz w:val="28"/>
        </w:rPr>
        <w:t>
      Округте ауылшаруашылық жануарлары мен құстарына ветеринарлық қызмет көрсету үшін 1 – ветеринарлық пункт, 1 – мал қорымы ұйымдастырылған.</w:t>
      </w:r>
    </w:p>
    <w:bookmarkEnd w:id="26"/>
    <w:bookmarkStart w:name="z35" w:id="27"/>
    <w:p>
      <w:pPr>
        <w:spacing w:after="0"/>
        <w:ind w:left="0"/>
        <w:jc w:val="both"/>
      </w:pPr>
      <w:r>
        <w:rPr>
          <w:rFonts w:ascii="Times New Roman"/>
          <w:b w:val="false"/>
          <w:i w:val="false"/>
          <w:color w:val="000000"/>
          <w:sz w:val="28"/>
        </w:rPr>
        <w:t>
      Ауыл шаруашылығы жануарларын қамтамасыз ету үшін Каменка ауылдық округі бойынша 26253,1 гектар жайылым жерлер бар, елді мекендер шегінде 3729 гектар жайылым бар.</w:t>
      </w:r>
    </w:p>
    <w:bookmarkEnd w:id="27"/>
    <w:bookmarkStart w:name="z36" w:id="28"/>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Каменка ауылдық округі жергілікті халықтың мұқтаждығы үшін ауыл шаруашылығы малдарының аналық (сауын) мал басын ұстау бойынша елді мекеннің 3729 гектар бар жайылымдық алқаптарында қажеттілігі 497 гектар құрайды (</w:t>
      </w:r>
      <w:r>
        <w:rPr>
          <w:rFonts w:ascii="Times New Roman"/>
          <w:b w:val="false"/>
          <w:i w:val="false"/>
          <w:color w:val="000000"/>
          <w:sz w:val="28"/>
        </w:rPr>
        <w:t>№ 2 кесте</w:t>
      </w:r>
      <w:r>
        <w:rPr>
          <w:rFonts w:ascii="Times New Roman"/>
          <w:b w:val="false"/>
          <w:i w:val="false"/>
          <w:color w:val="000000"/>
          <w:sz w:val="28"/>
        </w:rPr>
        <w:t>).</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Сауынсиырлардыңбар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bl>
    <w:bookmarkStart w:name="z38" w:id="29"/>
    <w:p>
      <w:pPr>
        <w:spacing w:after="0"/>
        <w:ind w:left="0"/>
        <w:jc w:val="both"/>
      </w:pPr>
      <w:r>
        <w:rPr>
          <w:rFonts w:ascii="Times New Roman"/>
          <w:b w:val="false"/>
          <w:i w:val="false"/>
          <w:color w:val="000000"/>
          <w:sz w:val="28"/>
        </w:rPr>
        <w:t>
      Аблакет ауылдық округінің жергілікті тұрғындарының малын жаю үшін 3729 гектар берілді.</w:t>
      </w:r>
    </w:p>
    <w:bookmarkEnd w:id="29"/>
    <w:bookmarkStart w:name="z39" w:id="30"/>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6225 гектар көлемінде жайылымдық алқап қажеттілігі бар, ІҚМ басына түсетін жүктеме нормасы – 4,5 га/бас, ұсақ мал – 0,9 га/бас, жылқы – 5,4 га/бас (</w:t>
      </w:r>
      <w:r>
        <w:rPr>
          <w:rFonts w:ascii="Times New Roman"/>
          <w:b w:val="false"/>
          <w:i w:val="false"/>
          <w:color w:val="000000"/>
          <w:sz w:val="28"/>
        </w:rPr>
        <w:t>№3 кесте</w:t>
      </w:r>
      <w:r>
        <w:rPr>
          <w:rFonts w:ascii="Times New Roman"/>
          <w:b w:val="false"/>
          <w:i w:val="false"/>
          <w:color w:val="000000"/>
          <w:sz w:val="28"/>
        </w:rPr>
        <w:t>).</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жаюүшінберілді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bookmarkStart w:name="z41" w:id="31"/>
    <w:p>
      <w:pPr>
        <w:spacing w:after="0"/>
        <w:ind w:left="0"/>
        <w:jc w:val="both"/>
      </w:pPr>
      <w:r>
        <w:rPr>
          <w:rFonts w:ascii="Times New Roman"/>
          <w:b w:val="false"/>
          <w:i w:val="false"/>
          <w:color w:val="000000"/>
          <w:sz w:val="28"/>
        </w:rPr>
        <w:t>
      5379,3 гектармөлшеріндегі жайылымдық алқаптардың қалыптасқан қажеттілігін 05-079-045 есептік кварталының шалғайдағы жайылымдарында халықтың ауыл шаруашылығы малдарын жаю есебінен толықтыру қажет.</w:t>
      </w:r>
    </w:p>
    <w:bookmarkEnd w:id="31"/>
    <w:bookmarkStart w:name="z42" w:id="32"/>
    <w:p>
      <w:pPr>
        <w:spacing w:after="0"/>
        <w:ind w:left="0"/>
        <w:jc w:val="both"/>
      </w:pPr>
      <w:r>
        <w:rPr>
          <w:rFonts w:ascii="Times New Roman"/>
          <w:b w:val="false"/>
          <w:i w:val="false"/>
          <w:color w:val="000000"/>
          <w:sz w:val="28"/>
        </w:rPr>
        <w:t>
      Каменка ауылдық округінің ЖШС, шаруа және фермер қожалықтарындағы мал басы: ірі қара мал 2423 бас, ұсақ қара мал 351 бас, жылқы 1646 басты құрайды (</w:t>
      </w:r>
      <w:r>
        <w:rPr>
          <w:rFonts w:ascii="Times New Roman"/>
          <w:b w:val="false"/>
          <w:i w:val="false"/>
          <w:color w:val="000000"/>
          <w:sz w:val="28"/>
        </w:rPr>
        <w:t>№4 кесте</w:t>
      </w:r>
      <w:r>
        <w:rPr>
          <w:rFonts w:ascii="Times New Roman"/>
          <w:b w:val="false"/>
          <w:i w:val="false"/>
          <w:color w:val="000000"/>
          <w:sz w:val="28"/>
        </w:rPr>
        <w:t>).</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қолда бары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w:t>
            </w:r>
          </w:p>
        </w:tc>
      </w:tr>
    </w:tbl>
    <w:bookmarkStart w:name="z44" w:id="33"/>
    <w:p>
      <w:pPr>
        <w:spacing w:after="0"/>
        <w:ind w:left="0"/>
        <w:jc w:val="both"/>
      </w:pPr>
      <w:r>
        <w:rPr>
          <w:rFonts w:ascii="Times New Roman"/>
          <w:b w:val="false"/>
          <w:i w:val="false"/>
          <w:color w:val="000000"/>
          <w:sz w:val="28"/>
        </w:rPr>
        <w:t>
      ЖШС, шаруа және фермер қожалықтарының жайылым алаңы 22524,1 гектар құрайды. ЖШС, шаруа және фермер қожалықтарының жайылым алқаптарының 2697 гектар көлемінде қалыптасқан қажеттілігін босалқы жерлер мен ауыл шаруашылығы құрылымдарының жем-шөп базасы есебінен толықтыру қажет.</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Каменка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1-қосымша</w:t>
            </w:r>
          </w:p>
        </w:tc>
      </w:tr>
    </w:tbl>
    <w:bookmarkStart w:name="z46" w:id="34"/>
    <w:p>
      <w:pPr>
        <w:spacing w:after="0"/>
        <w:ind w:left="0"/>
        <w:jc w:val="left"/>
      </w:pPr>
      <w:r>
        <w:rPr>
          <w:rFonts w:ascii="Times New Roman"/>
          <w:b/>
          <w:i w:val="false"/>
          <w:color w:val="000000"/>
        </w:rPr>
        <w:t xml:space="preserve"> Каменка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4"/>
    <w:bookmarkStart w:name="z4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6"/>
    <w:p>
      <w:pPr>
        <w:spacing w:after="0"/>
        <w:ind w:left="0"/>
        <w:jc w:val="left"/>
      </w:pPr>
      <w:r>
        <w:rPr>
          <w:rFonts w:ascii="Times New Roman"/>
          <w:b/>
          <w:i w:val="false"/>
          <w:color w:val="000000"/>
        </w:rPr>
        <w:t xml:space="preserve"> Каменка ауылдық округі жайылымдарының орналасу схемасына (картасына) қоса берілетін жер учаскелері меншік иелерінің тізімі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SP"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9" w:id="37"/>
    <w:p>
      <w:pPr>
        <w:spacing w:after="0"/>
        <w:ind w:left="0"/>
        <w:jc w:val="left"/>
      </w:pPr>
      <w:r>
        <w:rPr>
          <w:rFonts w:ascii="Times New Roman"/>
          <w:b/>
          <w:i w:val="false"/>
          <w:color w:val="000000"/>
        </w:rPr>
        <w:t xml:space="preserve"> Каменка ауылдық округі жайылымдарының орналасу схемасына (картасына) қоса берілетін жер учаскелерінің жер пайдаланушыларының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БерікқанҚабылқақұлы Абдешов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Алькан Абулкасымов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Богламбек Абылкасымов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КайратЕрмекович Азипов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ДаулетЕркенович Алимбаев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АлмажанБекеновна Альпанова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ЕсентайМухтарханович Баяубаев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Игорь Борисович Буллер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Николаевич Диц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БауржанЖумабекович Жантимиров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ЕржигитИсанович Жумакаев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Жұмағұлов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ЕржанТоктагулович Ибраимов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СундетканЖыйлысканович Калижаров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Естаевич Камзин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Бердыбековна Камзина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МирбекАбакович Крыкбаев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СабитЖамсапұлы Ламбуков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БерқанДжақпеқұлы Маұсұлханов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СерикТемирханович Нурсеилов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КенжебекДюсембаевич Сабитов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ЖумабекУмутканович Садыков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ТалғатҚилымқанұлы Садықов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Михайлович Сарсенев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Иванович Синельников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Андреевич Синкевич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НұрғазыӘділғазыұлы Сүлейменов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AMK"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"TULPAR BB"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ВАВ"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"СЕКЕ-НУР"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"Тройницкое-Жер"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SP"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Михайлович Шулико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 Андреевна Шумская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Павлович Шумский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Иванович Щербинин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 w:id="38"/>
    <w:p>
      <w:pPr>
        <w:spacing w:after="0"/>
        <w:ind w:left="0"/>
        <w:jc w:val="both"/>
      </w:pPr>
      <w:r>
        <w:rPr>
          <w:rFonts w:ascii="Times New Roman"/>
          <w:b w:val="false"/>
          <w:i w:val="false"/>
          <w:color w:val="000000"/>
          <w:sz w:val="28"/>
        </w:rPr>
        <w:t>
      Аббревиатуралардың толық жазылуы:</w:t>
      </w:r>
    </w:p>
    <w:bookmarkEnd w:id="38"/>
    <w:bookmarkStart w:name="z51" w:id="39"/>
    <w:p>
      <w:pPr>
        <w:spacing w:after="0"/>
        <w:ind w:left="0"/>
        <w:jc w:val="both"/>
      </w:pPr>
      <w:r>
        <w:rPr>
          <w:rFonts w:ascii="Times New Roman"/>
          <w:b w:val="false"/>
          <w:i w:val="false"/>
          <w:color w:val="000000"/>
          <w:sz w:val="28"/>
        </w:rPr>
        <w:t>
      ІҚМ-ірі қара мал;</w:t>
      </w:r>
    </w:p>
    <w:bookmarkEnd w:id="39"/>
    <w:bookmarkStart w:name="z52" w:id="40"/>
    <w:p>
      <w:pPr>
        <w:spacing w:after="0"/>
        <w:ind w:left="0"/>
        <w:jc w:val="both"/>
      </w:pPr>
      <w:r>
        <w:rPr>
          <w:rFonts w:ascii="Times New Roman"/>
          <w:b w:val="false"/>
          <w:i w:val="false"/>
          <w:color w:val="000000"/>
          <w:sz w:val="28"/>
        </w:rPr>
        <w:t>
      ҰҚМ- ұсақ қара мал.</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Каменка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2-қосымша</w:t>
            </w:r>
          </w:p>
        </w:tc>
      </w:tr>
    </w:tbl>
    <w:bookmarkStart w:name="z54" w:id="41"/>
    <w:p>
      <w:pPr>
        <w:spacing w:after="0"/>
        <w:ind w:left="0"/>
        <w:jc w:val="left"/>
      </w:pPr>
      <w:r>
        <w:rPr>
          <w:rFonts w:ascii="Times New Roman"/>
          <w:b/>
          <w:i w:val="false"/>
          <w:color w:val="000000"/>
        </w:rPr>
        <w:t xml:space="preserve"> Жайылымайналымыныңқолайлысхемалары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Каменка ауылдық округінде </w:t>
            </w:r>
            <w:r>
              <w:br/>
            </w:r>
            <w:r>
              <w:rPr>
                <w:rFonts w:ascii="Times New Roman"/>
                <w:b w:val="false"/>
                <w:i w:val="false"/>
                <w:color w:val="000000"/>
                <w:sz w:val="20"/>
              </w:rPr>
              <w:t xml:space="preserve">2023- 2024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3-қосымша</w:t>
            </w:r>
          </w:p>
        </w:tc>
      </w:tr>
    </w:tbl>
    <w:bookmarkStart w:name="z56" w:id="42"/>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2"/>
    <w:bookmarkStart w:name="z57"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Каменка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4-қосымша</w:t>
            </w:r>
          </w:p>
        </w:tc>
      </w:tr>
    </w:tbl>
    <w:bookmarkStart w:name="z59" w:id="44"/>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44"/>
    <w:bookmarkStart w:name="z60"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Каменка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5-қосымша</w:t>
            </w:r>
          </w:p>
        </w:tc>
      </w:tr>
    </w:tbl>
    <w:bookmarkStart w:name="z62" w:id="46"/>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46"/>
    <w:bookmarkStart w:name="z6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Каменка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6-қосымша</w:t>
            </w:r>
          </w:p>
        </w:tc>
      </w:tr>
    </w:tbl>
    <w:bookmarkStart w:name="z65" w:id="48"/>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48"/>
    <w:bookmarkStart w:name="z66"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Каменка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7-қосымша</w:t>
            </w:r>
          </w:p>
        </w:tc>
      </w:tr>
    </w:tbl>
    <w:bookmarkStart w:name="z68" w:id="50"/>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