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afa9" w14:textId="e14a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Таврия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38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Таврия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қосымша </w:t>
            </w:r>
            <w:r>
              <w:br/>
            </w:r>
          </w:p>
        </w:tc>
      </w:tr>
    </w:tbl>
    <w:bookmarkStart w:name="z10" w:id="3"/>
    <w:p>
      <w:pPr>
        <w:spacing w:after="0"/>
        <w:ind w:left="0"/>
        <w:jc w:val="left"/>
      </w:pPr>
      <w:r>
        <w:rPr>
          <w:rFonts w:ascii="Times New Roman"/>
          <w:b/>
          <w:i w:val="false"/>
          <w:color w:val="000000"/>
        </w:rPr>
        <w:t xml:space="preserve"> Таврия ауылдық округі бойынша жайылымдарды басқару және оларды пайдалану жөніндегі 2023-2024 жылдарға арналған жоспар</w:t>
      </w:r>
    </w:p>
    <w:bookmarkEnd w:id="3"/>
    <w:bookmarkStart w:name="z11" w:id="4"/>
    <w:p>
      <w:pPr>
        <w:spacing w:after="0"/>
        <w:ind w:left="0"/>
        <w:jc w:val="both"/>
      </w:pPr>
      <w:r>
        <w:rPr>
          <w:rFonts w:ascii="Times New Roman"/>
          <w:b w:val="false"/>
          <w:i w:val="false"/>
          <w:color w:val="000000"/>
          <w:sz w:val="28"/>
        </w:rPr>
        <w:t>
      Таврия ауылдық округі бойынша жайылымдарды басқару және оларды пайдалану жөніндегі 2023-2024 жылдарға арналған жоспар (бадан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"Заңына, Қазақстан Республикасы Премьер-Министрінің орынбасары –Қазақстан Республикасы Ауылшаруашылығы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Таврия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Таврия ауылдық округі Ұлан ауданының орталық бөлігінде Ертіс өзенінің сол жақ жағалауының бойында таулы-дала, құрғақ дала аймағында орналасқан.Таулы-дала аймағы таулы шалғынды-дала, тау алды далалық орташа ылғалды және далалық орташа құрғақ кіші аймақтарға бөлінеді.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- 45, ең жоғарғы +40. Жылдық орташа температурасы +10. Салыстырмалы ылғалдылығы 68 %.Оңтүстік-шығыс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 кәдімгі қара топырақ, оңтүстік қара топырақ, сілтісізделген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Песчанка, Дресвянка және көптеген өзендер мен бұлақтар.</w:t>
      </w:r>
    </w:p>
    <w:bookmarkEnd w:id="18"/>
    <w:bookmarkStart w:name="z26" w:id="19"/>
    <w:p>
      <w:pPr>
        <w:spacing w:after="0"/>
        <w:ind w:left="0"/>
        <w:jc w:val="both"/>
      </w:pPr>
      <w:r>
        <w:rPr>
          <w:rFonts w:ascii="Times New Roman"/>
          <w:b w:val="false"/>
          <w:i w:val="false"/>
          <w:color w:val="000000"/>
          <w:sz w:val="28"/>
        </w:rPr>
        <w:t>
      Әкімшілік орталығы Таврия ауылы аудан орталығы Қасым Қайсенов кентінен солтүстік-батысқа қарай 45,0 км жерде орналасқан.</w:t>
      </w:r>
    </w:p>
    <w:bookmarkEnd w:id="19"/>
    <w:bookmarkStart w:name="z27" w:id="20"/>
    <w:p>
      <w:pPr>
        <w:spacing w:after="0"/>
        <w:ind w:left="0"/>
        <w:jc w:val="both"/>
      </w:pPr>
      <w:r>
        <w:rPr>
          <w:rFonts w:ascii="Times New Roman"/>
          <w:b w:val="false"/>
          <w:i w:val="false"/>
          <w:color w:val="000000"/>
          <w:sz w:val="28"/>
        </w:rPr>
        <w:t>
      Таврия ауылдық округі 75379,9 гектаралаңды алып жатыр, оның ішінде: егістік – 24215,5 гектар, жайылым – 39532,2 гектар, шабындық – 5145,1гектар.</w:t>
      </w:r>
    </w:p>
    <w:bookmarkEnd w:id="20"/>
    <w:bookmarkStart w:name="z28" w:id="21"/>
    <w:p>
      <w:pPr>
        <w:spacing w:after="0"/>
        <w:ind w:left="0"/>
        <w:jc w:val="both"/>
      </w:pPr>
      <w:r>
        <w:rPr>
          <w:rFonts w:ascii="Times New Roman"/>
          <w:b w:val="false"/>
          <w:i w:val="false"/>
          <w:color w:val="000000"/>
          <w:sz w:val="28"/>
        </w:rPr>
        <w:t>
      Жер санаттары бойынша:</w:t>
      </w:r>
    </w:p>
    <w:bookmarkEnd w:id="21"/>
    <w:bookmarkStart w:name="z29" w:id="22"/>
    <w:p>
      <w:pPr>
        <w:spacing w:after="0"/>
        <w:ind w:left="0"/>
        <w:jc w:val="both"/>
      </w:pPr>
      <w:r>
        <w:rPr>
          <w:rFonts w:ascii="Times New Roman"/>
          <w:b w:val="false"/>
          <w:i w:val="false"/>
          <w:color w:val="000000"/>
          <w:sz w:val="28"/>
        </w:rPr>
        <w:t>
      ауыл шаруашылығы мақсатындағы жерлер-63543,4 гектар;</w:t>
      </w:r>
    </w:p>
    <w:bookmarkEnd w:id="22"/>
    <w:bookmarkStart w:name="z30" w:id="23"/>
    <w:p>
      <w:pPr>
        <w:spacing w:after="0"/>
        <w:ind w:left="0"/>
        <w:jc w:val="both"/>
      </w:pPr>
      <w:r>
        <w:rPr>
          <w:rFonts w:ascii="Times New Roman"/>
          <w:b w:val="false"/>
          <w:i w:val="false"/>
          <w:color w:val="000000"/>
          <w:sz w:val="28"/>
        </w:rPr>
        <w:t>
      елді мекендердің жерлері-8634,1 гектар;</w:t>
      </w:r>
    </w:p>
    <w:bookmarkEnd w:id="23"/>
    <w:bookmarkStart w:name="z31" w:id="24"/>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3177,1 гектар;</w:t>
      </w:r>
    </w:p>
    <w:bookmarkEnd w:id="24"/>
    <w:bookmarkStart w:name="z32" w:id="25"/>
    <w:p>
      <w:pPr>
        <w:spacing w:after="0"/>
        <w:ind w:left="0"/>
        <w:jc w:val="both"/>
      </w:pPr>
      <w:r>
        <w:rPr>
          <w:rFonts w:ascii="Times New Roman"/>
          <w:b w:val="false"/>
          <w:i w:val="false"/>
          <w:color w:val="000000"/>
          <w:sz w:val="28"/>
        </w:rPr>
        <w:t>
      ерекше қорғалатын табиғи аумақтардың жері-4гектар;</w:t>
      </w:r>
    </w:p>
    <w:bookmarkEnd w:id="25"/>
    <w:bookmarkStart w:name="z33" w:id="26"/>
    <w:p>
      <w:pPr>
        <w:spacing w:after="0"/>
        <w:ind w:left="0"/>
        <w:jc w:val="both"/>
      </w:pPr>
      <w:r>
        <w:rPr>
          <w:rFonts w:ascii="Times New Roman"/>
          <w:b w:val="false"/>
          <w:i w:val="false"/>
          <w:color w:val="000000"/>
          <w:sz w:val="28"/>
        </w:rPr>
        <w:t>
      су қорының жері – 21гектар;</w:t>
      </w:r>
    </w:p>
    <w:bookmarkEnd w:id="26"/>
    <w:bookmarkStart w:name="z34" w:id="27"/>
    <w:p>
      <w:pPr>
        <w:spacing w:after="0"/>
        <w:ind w:left="0"/>
        <w:jc w:val="both"/>
      </w:pPr>
      <w:r>
        <w:rPr>
          <w:rFonts w:ascii="Times New Roman"/>
          <w:b w:val="false"/>
          <w:i w:val="false"/>
          <w:color w:val="000000"/>
          <w:sz w:val="28"/>
        </w:rPr>
        <w:t>
      босалқы жерлер - 7349 гектардан құралады.</w:t>
      </w:r>
    </w:p>
    <w:bookmarkEnd w:id="27"/>
    <w:bookmarkStart w:name="z35" w:id="28"/>
    <w:p>
      <w:pPr>
        <w:spacing w:after="0"/>
        <w:ind w:left="0"/>
        <w:jc w:val="both"/>
      </w:pPr>
      <w:r>
        <w:rPr>
          <w:rFonts w:ascii="Times New Roman"/>
          <w:b w:val="false"/>
          <w:i w:val="false"/>
          <w:color w:val="000000"/>
          <w:sz w:val="28"/>
        </w:rPr>
        <w:t>
      2022 жылдың 01 қазанына Таврия ауылдық округінде ауыл шаруашылығы малдарының саны: ірі қара мал 4011 бас, оның ішінде аналық мал 1736 бас, ұсақ қара мал 3722 бас, жылқы 3506 бас (</w:t>
      </w:r>
      <w:r>
        <w:rPr>
          <w:rFonts w:ascii="Times New Roman"/>
          <w:b w:val="false"/>
          <w:i w:val="false"/>
          <w:color w:val="000000"/>
          <w:sz w:val="28"/>
        </w:rPr>
        <w:t>№1 кесте</w:t>
      </w:r>
      <w:r>
        <w:rPr>
          <w:rFonts w:ascii="Times New Roman"/>
          <w:b w:val="false"/>
          <w:i w:val="false"/>
          <w:color w:val="000000"/>
          <w:sz w:val="28"/>
        </w:rPr>
        <w:t>).</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bl>
    <w:bookmarkStart w:name="z37" w:id="29"/>
    <w:p>
      <w:pPr>
        <w:spacing w:after="0"/>
        <w:ind w:left="0"/>
        <w:jc w:val="both"/>
      </w:pPr>
      <w:r>
        <w:rPr>
          <w:rFonts w:ascii="Times New Roman"/>
          <w:b w:val="false"/>
          <w:i w:val="false"/>
          <w:color w:val="000000"/>
          <w:sz w:val="28"/>
        </w:rPr>
        <w:t>
      Округте ауылшаруашылық жануарлары мен құстарына ветеринарлық қызмет көрсету үшін 1 – ветеринарлық пункт, 3 – мал қорымы ұйымдастырылған.</w:t>
      </w:r>
    </w:p>
    <w:bookmarkEnd w:id="29"/>
    <w:bookmarkStart w:name="z38" w:id="30"/>
    <w:p>
      <w:pPr>
        <w:spacing w:after="0"/>
        <w:ind w:left="0"/>
        <w:jc w:val="both"/>
      </w:pPr>
      <w:r>
        <w:rPr>
          <w:rFonts w:ascii="Times New Roman"/>
          <w:b w:val="false"/>
          <w:i w:val="false"/>
          <w:color w:val="000000"/>
          <w:sz w:val="28"/>
        </w:rPr>
        <w:t>
      Ауыл шаруашылығы жануарларын қамтамасыз ету үшін Таврия ауылдық округі бойынша 39532,2 гектар жайылым жерлер бар, елді мекендер шегінде 7102 гектар жайылым бар.</w:t>
      </w:r>
    </w:p>
    <w:bookmarkEnd w:id="30"/>
    <w:bookmarkStart w:name="z39" w:id="31"/>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Таврия ауылдық округі жергілікті халықтың мұқтаждығы үшін ауыл шаруашылығы малдарының аналық (сауын) мал басын ұстау бойынша елді мекеннің 7102 гектар бар жайылымдық алқаптарында артығы 1369 гектар құрайды (</w:t>
      </w:r>
      <w:r>
        <w:rPr>
          <w:rFonts w:ascii="Times New Roman"/>
          <w:b w:val="false"/>
          <w:i w:val="false"/>
          <w:color w:val="000000"/>
          <w:sz w:val="28"/>
        </w:rPr>
        <w:t>№2 кесте</w:t>
      </w:r>
      <w:r>
        <w:rPr>
          <w:rFonts w:ascii="Times New Roman"/>
          <w:b w:val="false"/>
          <w:i w:val="false"/>
          <w:color w:val="000000"/>
          <w:sz w:val="28"/>
        </w:rPr>
        <w:t>).</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Сауынсиырлардыңбар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bl>
    <w:bookmarkStart w:name="z41" w:id="32"/>
    <w:p>
      <w:pPr>
        <w:spacing w:after="0"/>
        <w:ind w:left="0"/>
        <w:jc w:val="both"/>
      </w:pPr>
      <w:r>
        <w:rPr>
          <w:rFonts w:ascii="Times New Roman"/>
          <w:b w:val="false"/>
          <w:i w:val="false"/>
          <w:color w:val="000000"/>
          <w:sz w:val="28"/>
        </w:rPr>
        <w:t>
      Таврия ауылдық округінің жергілікті тұрғындарының малын жаю үшін 7102</w:t>
      </w:r>
    </w:p>
    <w:bookmarkEnd w:id="32"/>
    <w:bookmarkStart w:name="z42" w:id="33"/>
    <w:p>
      <w:pPr>
        <w:spacing w:after="0"/>
        <w:ind w:left="0"/>
        <w:jc w:val="both"/>
      </w:pPr>
      <w:r>
        <w:rPr>
          <w:rFonts w:ascii="Times New Roman"/>
          <w:b w:val="false"/>
          <w:i w:val="false"/>
          <w:color w:val="000000"/>
          <w:sz w:val="28"/>
        </w:rPr>
        <w:t>
       гектар берілді.</w:t>
      </w:r>
    </w:p>
    <w:bookmarkEnd w:id="33"/>
    <w:bookmarkStart w:name="z43" w:id="34"/>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30859,5 гектар 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21979</w:t>
            </w:r>
          </w:p>
        </w:tc>
      </w:tr>
    </w:tbl>
    <w:bookmarkStart w:name="z45" w:id="35"/>
    <w:p>
      <w:pPr>
        <w:spacing w:after="0"/>
        <w:ind w:left="0"/>
        <w:jc w:val="both"/>
      </w:pPr>
      <w:r>
        <w:rPr>
          <w:rFonts w:ascii="Times New Roman"/>
          <w:b w:val="false"/>
          <w:i w:val="false"/>
          <w:color w:val="000000"/>
          <w:sz w:val="28"/>
        </w:rPr>
        <w:t>
      29774,5 гектар мөлшеріндегі жайылымдық алқаптардың қалыптасқан қажеттілігін 05-079-061 есептік кварталының шалғайдағы жайылымдарында халықтың ауыл шаруашылығы малдарын жаю есебінен толықтыру қажет.</w:t>
      </w:r>
    </w:p>
    <w:bookmarkEnd w:id="35"/>
    <w:bookmarkStart w:name="z46" w:id="36"/>
    <w:p>
      <w:pPr>
        <w:spacing w:after="0"/>
        <w:ind w:left="0"/>
        <w:jc w:val="both"/>
      </w:pPr>
      <w:r>
        <w:rPr>
          <w:rFonts w:ascii="Times New Roman"/>
          <w:b w:val="false"/>
          <w:i w:val="false"/>
          <w:color w:val="000000"/>
          <w:sz w:val="28"/>
        </w:rPr>
        <w:t>
      Таврия ауылдық округінің ЖШС, шаруа және фермер қожалықтарындағы мал басы: ірі қара мал 1032 бас, ұсақ қара мал 572 бас, жылқы 2378 басты құрайды (</w:t>
      </w:r>
      <w:r>
        <w:rPr>
          <w:rFonts w:ascii="Times New Roman"/>
          <w:b w:val="false"/>
          <w:i w:val="false"/>
          <w:color w:val="000000"/>
          <w:sz w:val="28"/>
        </w:rPr>
        <w:t>№4 кесте</w:t>
      </w:r>
      <w:r>
        <w:rPr>
          <w:rFonts w:ascii="Times New Roman"/>
          <w:b w:val="false"/>
          <w:i w:val="false"/>
          <w:color w:val="000000"/>
          <w:sz w:val="28"/>
        </w:rPr>
        <w:t>).</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Малдың қолда бары</w:t>
            </w:r>
          </w:p>
          <w:bookmarkEnd w:id="37"/>
          <w:p>
            <w:pPr>
              <w:spacing w:after="20"/>
              <w:ind w:left="20"/>
              <w:jc w:val="both"/>
            </w:pPr>
            <w:r>
              <w:rPr>
                <w:rFonts w:ascii="Times New Roman"/>
                <w:b w:val="false"/>
                <w:i w:val="false"/>
                <w:color w:val="000000"/>
                <w:sz w:val="20"/>
              </w:rPr>
              <w:t>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bl>
    <w:bookmarkStart w:name="z49" w:id="38"/>
    <w:p>
      <w:pPr>
        <w:spacing w:after="0"/>
        <w:ind w:left="0"/>
        <w:jc w:val="both"/>
      </w:pPr>
      <w:r>
        <w:rPr>
          <w:rFonts w:ascii="Times New Roman"/>
          <w:b w:val="false"/>
          <w:i w:val="false"/>
          <w:color w:val="000000"/>
          <w:sz w:val="28"/>
        </w:rPr>
        <w:t>
      ЖШС, шаруа және фермер қожалықтарының жайылым алаңы 17126,4 гектар құрайды. ЖШС, шаруа және фермер қожалықтарының жайылым алқаптарының 873,6 гектар көлемінде қалыптасқан қажеттілігін босалқы жерлер мен ауыл шаруашылығы құрылымдарының жем-шөп базасы есебінен толықтыру қажет.</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1-қосымша</w:t>
            </w:r>
          </w:p>
        </w:tc>
      </w:tr>
    </w:tbl>
    <w:bookmarkStart w:name="z51" w:id="39"/>
    <w:p>
      <w:pPr>
        <w:spacing w:after="0"/>
        <w:ind w:left="0"/>
        <w:jc w:val="left"/>
      </w:pPr>
      <w:r>
        <w:rPr>
          <w:rFonts w:ascii="Times New Roman"/>
          <w:b/>
          <w:i w:val="false"/>
          <w:color w:val="000000"/>
        </w:rPr>
        <w:t xml:space="preserve"> Таврия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9"/>
    <w:bookmarkStart w:name="z52"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1"/>
    <w:p>
      <w:pPr>
        <w:spacing w:after="0"/>
        <w:ind w:left="0"/>
        <w:jc w:val="left"/>
      </w:pPr>
      <w:r>
        <w:rPr>
          <w:rFonts w:ascii="Times New Roman"/>
          <w:b/>
          <w:i w:val="false"/>
          <w:color w:val="000000"/>
        </w:rPr>
        <w:t xml:space="preserve"> Таврия ауылдық округі жайылымдарының орналасу схемасына (картасына) қоса берілетін жер учаскелерінің жер пайдаланушыларының тізімі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ҚажығалиБайғараұлы Ажмагиев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ДуманАрқалықұлы Айтказинов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РысалдыБекрахимовна Акрамова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ЖумабикеАкатаевна Ахметжанова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БейказБайзаконович Байбусинов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КаусатСамангазинович Байбусинов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ТоктасынТемербаевич Бакержанов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АзаматАдылгазынович Бектыбаев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Николаевич Верба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Григорьевич Воропай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Степанович Гладышев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Адамович Гоман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Александрович Гордиенко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Васильевич Гречухин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 Гарикович Дорн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БоранбайБатталович Жаксыбаев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КаныбекАсылтаевич Жаруллин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МерекеБаянайұлы Жылыбаев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Валентинович Зейнок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Дмитриевич Иванченко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БотагозСулейменовна Кадрбекова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Федорович Калантаевский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Сериққан Карымбек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Владимирович Кистер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ГалымбекБекрахимович Козыбаев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Сергеевич Кузнецов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 Кундубаев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ТоломканРахманович Макишев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Николаевна Мирошниченко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Иясухан Мукарапулы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БактыгульРамазановна Мусина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Валентинович Нестеренко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АскерканШаймарданович Нуртазов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Төлегенұлы Нұрғалиев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Михайлович Плешков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Александра Александровна Плешкова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БактыгайшаКинжиевна Рамазанова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 Акатаевич Рахматулин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БауыржанСаветұлы Сакекшов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Тургай Иванович Саптояков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ОрынбасарЖуатқанқызы Сарсембаева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Евгеньевич Сафонов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Галина Сербаева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Андреевич Синкевич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НұрғазыӘділғазыұлы Сүлейменов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Игорь Николаевич Тимофеев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AMK"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"TULPAR BB"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УЛАН"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Калантаевского"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МадиЕлубайұлы Тоғызбаев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ӨмірбекАкрамұлы Тоқсамбаев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Эльвира Даниловна Фролова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 Владимировна Цой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Валерия Эргардовна 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Владимировна Ярышева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54" w:id="42"/>
    <w:p>
      <w:pPr>
        <w:spacing w:after="0"/>
        <w:ind w:left="0"/>
        <w:jc w:val="both"/>
      </w:pPr>
      <w:r>
        <w:rPr>
          <w:rFonts w:ascii="Times New Roman"/>
          <w:b w:val="false"/>
          <w:i w:val="false"/>
          <w:color w:val="000000"/>
          <w:sz w:val="28"/>
        </w:rPr>
        <w:t>
      Аббревиатуралардың толық жазылуы:</w:t>
      </w:r>
    </w:p>
    <w:bookmarkEnd w:id="42"/>
    <w:bookmarkStart w:name="z55" w:id="43"/>
    <w:p>
      <w:pPr>
        <w:spacing w:after="0"/>
        <w:ind w:left="0"/>
        <w:jc w:val="both"/>
      </w:pPr>
      <w:r>
        <w:rPr>
          <w:rFonts w:ascii="Times New Roman"/>
          <w:b w:val="false"/>
          <w:i w:val="false"/>
          <w:color w:val="000000"/>
          <w:sz w:val="28"/>
        </w:rPr>
        <w:t>
      ІҚМ-ірі қара мал;</w:t>
      </w:r>
    </w:p>
    <w:bookmarkEnd w:id="43"/>
    <w:bookmarkStart w:name="z56" w:id="44"/>
    <w:p>
      <w:pPr>
        <w:spacing w:after="0"/>
        <w:ind w:left="0"/>
        <w:jc w:val="both"/>
      </w:pPr>
      <w:r>
        <w:rPr>
          <w:rFonts w:ascii="Times New Roman"/>
          <w:b w:val="false"/>
          <w:i w:val="false"/>
          <w:color w:val="000000"/>
          <w:sz w:val="28"/>
        </w:rPr>
        <w:t>
      ҰҚМ- ұсақ қара мал.</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2-қосымша</w:t>
            </w:r>
          </w:p>
        </w:tc>
      </w:tr>
    </w:tbl>
    <w:bookmarkStart w:name="z58" w:id="45"/>
    <w:p>
      <w:pPr>
        <w:spacing w:after="0"/>
        <w:ind w:left="0"/>
        <w:jc w:val="left"/>
      </w:pPr>
      <w:r>
        <w:rPr>
          <w:rFonts w:ascii="Times New Roman"/>
          <w:b/>
          <w:i w:val="false"/>
          <w:color w:val="000000"/>
        </w:rPr>
        <w:t xml:space="preserve"> Жайылымайналымыныңқолайлысхемалары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3-қосымша</w:t>
            </w:r>
          </w:p>
        </w:tc>
      </w:tr>
    </w:tbl>
    <w:bookmarkStart w:name="z60" w:id="46"/>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6"/>
    <w:bookmarkStart w:name="z61"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4-қосымша</w:t>
            </w:r>
          </w:p>
        </w:tc>
      </w:tr>
    </w:tbl>
    <w:bookmarkStart w:name="z63" w:id="48"/>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8"/>
    <w:bookmarkStart w:name="z64"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5-қосымша</w:t>
            </w:r>
          </w:p>
        </w:tc>
      </w:tr>
    </w:tbl>
    <w:bookmarkStart w:name="z66" w:id="50"/>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50"/>
    <w:bookmarkStart w:name="z6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6-қосымша</w:t>
            </w:r>
          </w:p>
        </w:tc>
      </w:tr>
    </w:tbl>
    <w:bookmarkStart w:name="z69" w:id="52"/>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52"/>
    <w:bookmarkStart w:name="z7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302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02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Таврия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7-қосымша</w:t>
            </w:r>
          </w:p>
        </w:tc>
      </w:tr>
    </w:tbl>
    <w:bookmarkStart w:name="z72" w:id="54"/>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