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ff14" w14:textId="810f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Төлеген Тоқтаров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40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Төлеген Тоқтаров ауылдық округі бойынша 22023-2024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шешімгеқосымша</w:t>
            </w:r>
          </w:p>
        </w:tc>
      </w:tr>
    </w:tbl>
    <w:bookmarkStart w:name="z10" w:id="3"/>
    <w:p>
      <w:pPr>
        <w:spacing w:after="0"/>
        <w:ind w:left="0"/>
        <w:jc w:val="left"/>
      </w:pPr>
      <w:r>
        <w:rPr>
          <w:rFonts w:ascii="Times New Roman"/>
          <w:b/>
          <w:i w:val="false"/>
          <w:color w:val="000000"/>
        </w:rPr>
        <w:t xml:space="preserve"> Төлеген Тоқтаров ауылдық округі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xml:space="preserve">
      Төлеген Тоқтаров ауылдық округі бойынша жайылымдарды басқару және оларды пайдалану жөніндегі 2021-2022 жылдарға арналған жоспар (бадан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Төлеген Тоқтаров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Төлеген Тоқтаров ауылдық округі Ұлан ауданының орталық бөлігінде Ертіс өзенінің сол жағалауын бойлай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Жылдық орташа температурасы +10. Салыстырмалы ылғалдылығы 68 %.Оңтүстік-шығыс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 кәдімгі қара топырақ, оңтүстік қара топырақ, сілтісізделген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Ұлан, Дресвянка және көптеген басқа өзендер мен бұлақтар.</w:t>
      </w:r>
    </w:p>
    <w:bookmarkEnd w:id="18"/>
    <w:bookmarkStart w:name="z26" w:id="19"/>
    <w:p>
      <w:pPr>
        <w:spacing w:after="0"/>
        <w:ind w:left="0"/>
        <w:jc w:val="both"/>
      </w:pPr>
      <w:r>
        <w:rPr>
          <w:rFonts w:ascii="Times New Roman"/>
          <w:b w:val="false"/>
          <w:i w:val="false"/>
          <w:color w:val="000000"/>
          <w:sz w:val="28"/>
        </w:rPr>
        <w:t>
      Әкімшілік орталығы Герасимовка ауылы аудан орталығы Қасым Қайсенов кентінен оңтүстік-шығысқа қарай 23,0 км жерде орналасқан.</w:t>
      </w:r>
    </w:p>
    <w:bookmarkEnd w:id="19"/>
    <w:bookmarkStart w:name="z27" w:id="20"/>
    <w:p>
      <w:pPr>
        <w:spacing w:after="0"/>
        <w:ind w:left="0"/>
        <w:jc w:val="both"/>
      </w:pPr>
      <w:r>
        <w:rPr>
          <w:rFonts w:ascii="Times New Roman"/>
          <w:b w:val="false"/>
          <w:i w:val="false"/>
          <w:color w:val="000000"/>
          <w:sz w:val="28"/>
        </w:rPr>
        <w:t>
      Төлеген Тохтаров ауылдық округі 34572,7 гектар алаңды алып жатыр, оның ішінде: егістік – 10669,8 гектар, жайылым -20887,1 гектар, шабындық – 1294 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жерлер-31394,7 гектар;</w:t>
      </w:r>
    </w:p>
    <w:bookmarkEnd w:id="22"/>
    <w:bookmarkStart w:name="z30" w:id="23"/>
    <w:p>
      <w:pPr>
        <w:spacing w:after="0"/>
        <w:ind w:left="0"/>
        <w:jc w:val="both"/>
      </w:pPr>
      <w:r>
        <w:rPr>
          <w:rFonts w:ascii="Times New Roman"/>
          <w:b w:val="false"/>
          <w:i w:val="false"/>
          <w:color w:val="000000"/>
          <w:sz w:val="28"/>
        </w:rPr>
        <w:t>
      елді мекендердің жерлері-2864,3 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33,7 гектар;</w:t>
      </w:r>
    </w:p>
    <w:bookmarkEnd w:id="24"/>
    <w:bookmarkStart w:name="z32" w:id="25"/>
    <w:p>
      <w:pPr>
        <w:spacing w:after="0"/>
        <w:ind w:left="0"/>
        <w:jc w:val="both"/>
      </w:pPr>
      <w:r>
        <w:rPr>
          <w:rFonts w:ascii="Times New Roman"/>
          <w:b w:val="false"/>
          <w:i w:val="false"/>
          <w:color w:val="000000"/>
          <w:sz w:val="28"/>
        </w:rPr>
        <w:t>
      орман қорының жері – 280гектар;</w:t>
      </w:r>
    </w:p>
    <w:bookmarkEnd w:id="25"/>
    <w:bookmarkStart w:name="z33" w:id="26"/>
    <w:p>
      <w:pPr>
        <w:spacing w:after="0"/>
        <w:ind w:left="0"/>
        <w:jc w:val="both"/>
      </w:pPr>
      <w:r>
        <w:rPr>
          <w:rFonts w:ascii="Times New Roman"/>
          <w:b w:val="false"/>
          <w:i w:val="false"/>
          <w:color w:val="000000"/>
          <w:sz w:val="28"/>
        </w:rPr>
        <w:t>
      босалқы жерлер -2928 гектардан құралады.</w:t>
      </w:r>
    </w:p>
    <w:bookmarkEnd w:id="26"/>
    <w:bookmarkStart w:name="z34" w:id="27"/>
    <w:p>
      <w:pPr>
        <w:spacing w:after="0"/>
        <w:ind w:left="0"/>
        <w:jc w:val="both"/>
      </w:pPr>
      <w:r>
        <w:rPr>
          <w:rFonts w:ascii="Times New Roman"/>
          <w:b w:val="false"/>
          <w:i w:val="false"/>
          <w:color w:val="000000"/>
          <w:sz w:val="28"/>
        </w:rPr>
        <w:t>
      2022 жылдың 1 қазанына Төлеген Тоқтаров ауылдық округінде ауыл шаруашылығы малдарының саны: ірі қара мал 2143 бас, оның ішінде аналық мал 915 бас, ұсақ қара мал 4313 бас, жылқы 1267 бас (</w:t>
      </w:r>
      <w:r>
        <w:rPr>
          <w:rFonts w:ascii="Times New Roman"/>
          <w:b w:val="false"/>
          <w:i w:val="false"/>
          <w:color w:val="000000"/>
          <w:sz w:val="28"/>
        </w:rPr>
        <w:t>№1 кесте</w:t>
      </w:r>
      <w:r>
        <w:rPr>
          <w:rFonts w:ascii="Times New Roman"/>
          <w:b w:val="false"/>
          <w:i w:val="false"/>
          <w:color w:val="000000"/>
          <w:sz w:val="28"/>
        </w:rPr>
        <w:t>).</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ТөлегенТохтаров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bl>
    <w:bookmarkStart w:name="z36" w:id="28"/>
    <w:p>
      <w:pPr>
        <w:spacing w:after="0"/>
        <w:ind w:left="0"/>
        <w:jc w:val="both"/>
      </w:pPr>
      <w:r>
        <w:rPr>
          <w:rFonts w:ascii="Times New Roman"/>
          <w:b w:val="false"/>
          <w:i w:val="false"/>
          <w:color w:val="000000"/>
          <w:sz w:val="28"/>
        </w:rPr>
        <w:t>
      Округте ауылшаруашылық жануарлары мен құстарына ветеринарлық қызмет көрсетуүшін 1 – ветеринарлық пункт, 2 – мал қорымы ұйымдастырылған.</w:t>
      </w:r>
    </w:p>
    <w:bookmarkEnd w:id="28"/>
    <w:bookmarkStart w:name="z37" w:id="29"/>
    <w:p>
      <w:pPr>
        <w:spacing w:after="0"/>
        <w:ind w:left="0"/>
        <w:jc w:val="both"/>
      </w:pPr>
      <w:r>
        <w:rPr>
          <w:rFonts w:ascii="Times New Roman"/>
          <w:b w:val="false"/>
          <w:i w:val="false"/>
          <w:color w:val="000000"/>
          <w:sz w:val="28"/>
        </w:rPr>
        <w:t>
      Ауыл шаруашылығы жануарларын қамтамасыз ету үшін Төлеген Тохтаров ауылдық округі бойынша 20887,1 гектар жайылым жерлер бар, елді мекендер шегінде 2039 гектар жайылым бар.</w:t>
      </w:r>
    </w:p>
    <w:bookmarkEnd w:id="29"/>
    <w:bookmarkStart w:name="z38" w:id="30"/>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Төлеген Тоқтаров ауылдық округі жергілікті халықтың мұқтаждығы үшін ауыл шаруашылығы малдарының аналық (сауын) мал басын ұстау бойынша елді мекеннің 2039 гектар бар жайылымдық алқаптарында қажеттілігі 176 гектарқұрайды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Сауынсиырлардыңбар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bl>
    <w:bookmarkStart w:name="z40" w:id="31"/>
    <w:p>
      <w:pPr>
        <w:spacing w:after="0"/>
        <w:ind w:left="0"/>
        <w:jc w:val="both"/>
      </w:pPr>
      <w:r>
        <w:rPr>
          <w:rFonts w:ascii="Times New Roman"/>
          <w:b w:val="false"/>
          <w:i w:val="false"/>
          <w:color w:val="000000"/>
          <w:sz w:val="28"/>
        </w:rPr>
        <w:t>
      Төлеген Тоқтаров ауылдық округінің жергілікті тұрғындарының малын жаю үшін 2039 гектар берілді.</w:t>
      </w:r>
    </w:p>
    <w:bookmarkEnd w:id="31"/>
    <w:bookmarkStart w:name="z41" w:id="32"/>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8532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ТөлегенТохтаров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w:t>
            </w:r>
          </w:p>
        </w:tc>
      </w:tr>
    </w:tbl>
    <w:bookmarkStart w:name="z43" w:id="33"/>
    <w:p>
      <w:pPr>
        <w:spacing w:after="0"/>
        <w:ind w:left="0"/>
        <w:jc w:val="both"/>
      </w:pPr>
      <w:r>
        <w:rPr>
          <w:rFonts w:ascii="Times New Roman"/>
          <w:b w:val="false"/>
          <w:i w:val="false"/>
          <w:color w:val="000000"/>
          <w:sz w:val="28"/>
        </w:rPr>
        <w:t>
      6343 гектармөлшеріндегі жайылымдық алқаптардың қалыптасқан қажеттілігін 05-079-057 есептік кварталының шалғайдағы жайылымдарында халықтың ауыл шаруашылығы малдарын жаю есебінен толықтыру қажет.</w:t>
      </w:r>
    </w:p>
    <w:bookmarkEnd w:id="33"/>
    <w:bookmarkStart w:name="z44" w:id="34"/>
    <w:p>
      <w:pPr>
        <w:spacing w:after="0"/>
        <w:ind w:left="0"/>
        <w:jc w:val="both"/>
      </w:pPr>
      <w:r>
        <w:rPr>
          <w:rFonts w:ascii="Times New Roman"/>
          <w:b w:val="false"/>
          <w:i w:val="false"/>
          <w:color w:val="000000"/>
          <w:sz w:val="28"/>
        </w:rPr>
        <w:t>
      Төлеген Тоқтаров ауылдық округінің ЖШС, шаруа және фермер қожалықтарындағы мал басы: ірі қара мал 1187 бас, ұсақ қара мал 2102 бас, жылқы 535 басты құрайды (</w:t>
      </w:r>
      <w:r>
        <w:rPr>
          <w:rFonts w:ascii="Times New Roman"/>
          <w:b w:val="false"/>
          <w:i w:val="false"/>
          <w:color w:val="000000"/>
          <w:sz w:val="28"/>
        </w:rPr>
        <w:t>№4 кесте</w:t>
      </w:r>
      <w:r>
        <w:rPr>
          <w:rFonts w:ascii="Times New Roman"/>
          <w:b w:val="false"/>
          <w:i w:val="false"/>
          <w:color w:val="000000"/>
          <w:sz w:val="28"/>
        </w:rPr>
        <w:t>).</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r>
    </w:tbl>
    <w:bookmarkStart w:name="z46" w:id="35"/>
    <w:p>
      <w:pPr>
        <w:spacing w:after="0"/>
        <w:ind w:left="0"/>
        <w:jc w:val="both"/>
      </w:pPr>
      <w:r>
        <w:rPr>
          <w:rFonts w:ascii="Times New Roman"/>
          <w:b w:val="false"/>
          <w:i w:val="false"/>
          <w:color w:val="000000"/>
          <w:sz w:val="28"/>
        </w:rPr>
        <w:t>
      ЖШС, шаруажәне фермер қожалықтарының жайылымдық алаңы 18811,4 гектар құрайды.ЖШС, шаруа және фермер қожалықтарының артық жайылымдық алқаптары 8689,4 гектар құрайды.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bookmarkStart w:name="z48" w:id="36"/>
    <w:p>
      <w:pPr>
        <w:spacing w:after="0"/>
        <w:ind w:left="0"/>
        <w:jc w:val="left"/>
      </w:pPr>
      <w:r>
        <w:rPr>
          <w:rFonts w:ascii="Times New Roman"/>
          <w:b/>
          <w:i w:val="false"/>
          <w:color w:val="000000"/>
        </w:rPr>
        <w:t xml:space="preserve"> Төлеген Тоқтаров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6"/>
    <w:bookmarkStart w:name="z49"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38"/>
    <w:p>
      <w:pPr>
        <w:spacing w:after="0"/>
        <w:ind w:left="0"/>
        <w:jc w:val="left"/>
      </w:pPr>
      <w:r>
        <w:rPr>
          <w:rFonts w:ascii="Times New Roman"/>
          <w:b/>
          <w:i w:val="false"/>
          <w:color w:val="000000"/>
        </w:rPr>
        <w:t xml:space="preserve"> Төлеген-Тоқтаров ауылдық округі жайылымдарының орналасу схемасына (картасына) қоса берілетін жер учаскелері меншік иелерінің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ЕрмекСембаевич Бытиков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 Тулепбергенович Елболсиев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 w:id="39"/>
    <w:p>
      <w:pPr>
        <w:spacing w:after="0"/>
        <w:ind w:left="0"/>
        <w:jc w:val="left"/>
      </w:pPr>
      <w:r>
        <w:rPr>
          <w:rFonts w:ascii="Times New Roman"/>
          <w:b/>
          <w:i w:val="false"/>
          <w:color w:val="000000"/>
        </w:rPr>
        <w:t xml:space="preserve"> Төлеген-Тоқтаров ауылдық округі жайылымдарының орналасу схемасына (картасына) қоса берілетін жер учаскелерінің жер пайдаланушыларының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ЕржанКумарович Алимбаев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АсхатАгзаевич Алканов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Қабдрахман Аманов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Юрьевна Бельцова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ЕрмекСембаевич Бытиков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Степанович Гладышев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Айрат Уәлиұлы Жұмәділов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Муборак Кантарбаев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НурланЗаканович Кисыков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Кемельжан Михайлович Курмашев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"УКРАИНКА"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МұхамеджанРүстемұлы Қаңтарбаев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Маткаримов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ГаухарАгзаевна Муканова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Гульнар Токтарбековна 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Темеркан Сулейменов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Мұхаметқан Тлеулесов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Бастау"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Серафим Еннамович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Леонидовна Шульц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2" w:id="40"/>
    <w:p>
      <w:pPr>
        <w:spacing w:after="0"/>
        <w:ind w:left="0"/>
        <w:jc w:val="both"/>
      </w:pPr>
      <w:r>
        <w:rPr>
          <w:rFonts w:ascii="Times New Roman"/>
          <w:b w:val="false"/>
          <w:i w:val="false"/>
          <w:color w:val="000000"/>
          <w:sz w:val="28"/>
        </w:rPr>
        <w:t>
      Аббревиатуралардың толық жазылуы:</w:t>
      </w:r>
    </w:p>
    <w:bookmarkEnd w:id="40"/>
    <w:bookmarkStart w:name="z53" w:id="41"/>
    <w:p>
      <w:pPr>
        <w:spacing w:after="0"/>
        <w:ind w:left="0"/>
        <w:jc w:val="both"/>
      </w:pPr>
      <w:r>
        <w:rPr>
          <w:rFonts w:ascii="Times New Roman"/>
          <w:b w:val="false"/>
          <w:i w:val="false"/>
          <w:color w:val="000000"/>
          <w:sz w:val="28"/>
        </w:rPr>
        <w:t>
      ІҚМ-ірі қара мал;</w:t>
      </w:r>
    </w:p>
    <w:bookmarkEnd w:id="41"/>
    <w:bookmarkStart w:name="z54" w:id="42"/>
    <w:p>
      <w:pPr>
        <w:spacing w:after="0"/>
        <w:ind w:left="0"/>
        <w:jc w:val="both"/>
      </w:pPr>
      <w:r>
        <w:rPr>
          <w:rFonts w:ascii="Times New Roman"/>
          <w:b w:val="false"/>
          <w:i w:val="false"/>
          <w:color w:val="000000"/>
          <w:sz w:val="28"/>
        </w:rPr>
        <w:t>
      ҰҚМ- ұсақ қара мал.</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bookmarkStart w:name="z56" w:id="43"/>
    <w:p>
      <w:pPr>
        <w:spacing w:after="0"/>
        <w:ind w:left="0"/>
        <w:jc w:val="left"/>
      </w:pPr>
      <w:r>
        <w:rPr>
          <w:rFonts w:ascii="Times New Roman"/>
          <w:b/>
          <w:i w:val="false"/>
          <w:color w:val="000000"/>
        </w:rPr>
        <w:t xml:space="preserve"> Жайылымайналымыныңқолайлысхемалары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bookmarkStart w:name="z58" w:id="44"/>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4"/>
    <w:bookmarkStart w:name="z59"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bookmarkStart w:name="z61" w:id="46"/>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6"/>
    <w:bookmarkStart w:name="z6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bookmarkStart w:name="z64" w:id="48"/>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8"/>
    <w:bookmarkStart w:name="z6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bookmarkStart w:name="z67" w:id="50"/>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50"/>
    <w:bookmarkStart w:name="z6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Төлеген Тоқтаров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70" w:id="52"/>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