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2d5c" w14:textId="453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"2023-2025 жылдарға арналған Ұлан ауданының ауылдық округтер мен кенттер бюджеті туралы" 2022 жылдың 29 желтоқсандағы № 215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14 маусымдағы № 45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"2023-2025 жылдарға арналған Ұлан ауданының ауылдық округтер мен кенттер бюджеті туралы" 2022 жылғы 29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39485,9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32615,9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39755,7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Айыртау ауылдық округінің бюджетінде жоғары тұрған бюджеттен берілетін нысаналы ағымдағы трансферттер 11196,9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44114,5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34574,5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45023,3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908,8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Асубулак кентінің бюджетінде жоғары тұрған бюджеттен берілетін нысаналы ағымдағы трансферттер 17591,5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54998,8 мың теңге, соның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8253,4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46591,4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56274,0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-1275,2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1275,2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1275,2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Бозанбай ауылдық округінің бюджетінде жоғары тұрған бюджеттен берілетін нысаналы ағымдағы трансферттер 18712,4 мың теңге сомасында қарастырылсын.";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282558,8 мың теңге, соның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35258,8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220,6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247079,4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284664,2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-2105,4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2105,4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2105,4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 жылға арналған Қасым Қайсенов кентінің бюджетінде аудандық бюджеттен берілетін нысаналы ағымдағы трансферттер 217551,4 мың теңге сомасында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39858,4 мың теңге, соның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–5264,7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34593,7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40547,6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-689,2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689,2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689,2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Саратовка ауылдық округінің бюджетінде жоғары тұрған бюджеттен берілетін нысаналы ағымдағы трансферттер 11396,7 мың теңге сомасында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67646,7 мың теңге, соның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–18445,0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49201,7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68344,7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-698,0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698,0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698,0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 жылға арналған Таврия ауылдық округінің бюджетінде жоғары тұрған бюджеттен берілетін нысаналы ағымдағы трансферттер 20256,7 мың теңге сомасында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70570,9 мың теңге, соның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10982,4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59588,5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76540,9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-5970,0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5970,0 мың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5970,0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2023 жылға арналған Төлеген Тоқтаров ауылдық округінің бюджетінде жоғары тұрған бюджеттен берілетін нысаналы ағымдағы трансферттер 36381,5 мың теңге сомасында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55888,9 мың теңге, соның ішінде: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6711,0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49177,9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56241,9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-353,0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353,0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353,0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Егінсу ауылдық округінің бюджетінде жоғары тұрған бюджеттен берілетін нысаналы ағымдағы трансферттер 27656,9 мың теңге сомасында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2023-2025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55688,5 мың теңге, соның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5845,9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49842,6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56782,5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1094,0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2023 жылға арналған Өскемен ауылдық округінің бюджетінде жоғары тұрған бюджеттен берілетін нысаналы ағымдағы трансферттер 26729,6 мың теңге сомасында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2023-2025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64186,6 мың теңге, соның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6999,0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57187,6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64219,0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-32,4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32,4 мың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32,4 мың теңге.".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2023 жылға арналған Алмасай ауылдық округінің бюджетінде жоғары тұрған бюджеттен берілетін нысаналы ағымдағы трансферттер 40430,6 мың теңге сомасында қарастырылсын.";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 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7 қосымша</w:t>
            </w:r>
          </w:p>
        </w:tc>
      </w:tr>
    </w:tbl>
    <w:bookmarkStart w:name="z2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10 қосымша</w:t>
            </w:r>
          </w:p>
        </w:tc>
      </w:tr>
    </w:tbl>
    <w:bookmarkStart w:name="z22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13 қосымша</w:t>
            </w:r>
          </w:p>
        </w:tc>
      </w:tr>
    </w:tbl>
    <w:bookmarkStart w:name="z2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16 қосымша</w:t>
            </w:r>
          </w:p>
        </w:tc>
      </w:tr>
    </w:tbl>
    <w:bookmarkStart w:name="z23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19 қосымша</w:t>
            </w:r>
          </w:p>
        </w:tc>
      </w:tr>
    </w:tbl>
    <w:bookmarkStart w:name="z23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25 қосымша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2023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28 қосымша</w:t>
            </w:r>
          </w:p>
        </w:tc>
      </w:tr>
    </w:tbl>
    <w:bookmarkStart w:name="z24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43 қосымша</w:t>
            </w:r>
          </w:p>
        </w:tc>
      </w:tr>
    </w:tbl>
    <w:bookmarkStart w:name="z24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46 қосымша</w:t>
            </w:r>
          </w:p>
        </w:tc>
      </w:tr>
    </w:tbl>
    <w:bookmarkStart w:name="z24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