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c8a0" w14:textId="fa0c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"2023-2025 жылдарға арналған Ұлан ауданының ауылдық округтер мен кенттер бюджеті туралы" 2022 жылдың 29 желтоқсандағы № 215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2023 жылғы 27 шілдедегі № 67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"2023-2025 жылдарға арналған Ұлан ауданының ауылдық округтер мен кенттер бюджеті туралы" 2022 жылғы 29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59917,3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11113,0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48804,3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61946,1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Аблакет ауылдық округінің бюджетінде жоғары тұрған бюджеттен берілетін нысаналы ағымдағы трансферттер 24583,3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39920,9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6870,0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33050,9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40190,7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Айыртау ауылдық округінің бюджетінде жоғары тұрған бюджеттен берілетін нысаналы ағымдағы трансферттер 11631,9 мың теңге сомасында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44414,5 мың теңге, соның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9540,0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34874,5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45323,3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-908,8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908,8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908,8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 жылға арналған Асубулак кентінің бюджетінде жоғары тұрған бюджеттен берілетін нысаналы ағымдағы трансферттер 17891,5 мың теңге сомасында қарастырылсын.";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63152,8 мың теңге, соның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8253,4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54745,4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64428,0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-1275,2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1275,2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1275,2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 жылға арналған Бозанбай ауылдық округінің бюджетінде жоғары тұрған бюджеттен берілетін нысаналы ағымдағы трансферттер 26866,4 мың теңге сомасында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276147,1 мың теңге, соның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35258,8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220,6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240667,7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278252,5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-2105,4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2105,4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2105,4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 жылға арналған Қасым Қайсенов кентінің бюджетінде аудандық бюджеттен берілетін нысаналы ағымдағы трансферттер 211139,7 мың теңге сомасында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40562,6 мың теңге, соның ішінде: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–5264,7 мың теңге;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404,2 мың теңге;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34893,7 мың теңге;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41251,8 мың теңге;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-689,2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689,2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689,2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 жылға арналған Саратовка ауылдық округінің бюджетінде жоғары тұрған бюджеттен берілетін нысаналы ағымдағы трансферттер 11696,7 мың теңге сомасында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82147,0 мың теңге, соның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–18445,0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63702,0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82845,0 мың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-698,0 мың теңге;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698,0 мың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 жылға арналған Таврия ауылдық округінің бюджетінде жоғары тұрған бюджеттен берілетін нысаналы ағымдағы трансферттер 34757,0 мың теңге сомасында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38187,2 мың теңге, соның ішінде: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–8110,3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30076,9 мың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39303,1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-1115,9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1115,9 мың теңге;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1115,9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 жылға арналған Тарғын ауылдық округінің бюджетінде жоғары тұрған бюджеттен берілетін нысаналы ағымдағы трансферттер 7572,9 мың теңге сомасында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2023-2025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84311,6 мың теңге, соның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10982,4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73329,2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90281,6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-5970,0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5970,0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5970,0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2023 жылға арналған Төлеген Тоқтаров ауылдық округінің бюджетінде жоғары тұрған бюджеттен берілетін нысаналы ағымдағы трансферттер 50122,2 мың теңге сомасында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2023-2025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58428,1 мың теңге, соның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6824,3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51603,8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58781,1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-353,0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353,0 мың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353,0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2023 жылға арналған Егінсу ауылдық округінің бюджетінде жоғары тұрған бюджеттен берілетін нысаналы ағымдағы трансферттер 30082,8 мың теңге сомасында қарастырылсын.";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2023-2025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40307,9 мың теңге, соның ішінде: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1978,0 мың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38329,9 мың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40391,4 мың теңге;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-83,5 мың теңге;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2023 жылға арналған Азовое ауылдық округінің бюджетінде жоғары тұрған бюджеттен берілетін нысаналы ағымдағы трансферттер 19030,9 мың теңге сомасында қарастырылсын.";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2023-2025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31100,0 мың теңге, соның ішінде: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1096,0 мың теңге;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30004,0 мың теңге;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31224,0 мың теңге;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-124,0 мың теңге;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124,0 мың теңге;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124,0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2023 жылға арналған Огневка кентінің бюджетінде жоғары тұрған бюджеттен берілетін нысаналы ағымдағы трансферттер 5480,0 мың теңге сомасында қарастырылсын.";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2023-2025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40613,2 мың теңге, соның ішінде: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7659,3 мың теңге;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32953,9 мың теңге;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49848,9 мың теңге;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-9235,7 мың теңге;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9235,7 мың теңге;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9235,7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2023 жылға арналған Каменка ауылдық округінің бюджетінде жоғары тұрған бюджеттен берілетін нысаналы ағымдағы трансферттер 19516,9 мың теңге сомасында қарастырылсын.".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2023-2025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55556,8 мың теңге, соның ішінде: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5845,9 мың теңге;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49710,9 мың теңге;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56650,8 мың теңге;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-1094,0 мың теңге;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1094,0 мың теңге;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1094,0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2023 жылға арналған Өскемен ауылдық округінің бюджетінде жоғары тұрған бюджеттен берілетін нысаналы ағымдағы трансферттер 26597,9 мың теңге сомасында қарастырылсын.";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2023-2025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71788,1 мың теңге, соның ішінде: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6999,0 мың теңге;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64789,1 мың теңге;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71820,5 мың теңге;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-32,4 мың теңге;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32,4 мың теңге;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32,4 мың теңге.".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2023 жылға арналған Алмасай ауылдық округінің бюджетінде жоғары тұрған бюджеттен берілетін нысаналы ағымдағы трансферттер 48032,1 мың теңге сомасында қарастырылсын.";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"27"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 қосымша</w:t>
            </w:r>
          </w:p>
        </w:tc>
      </w:tr>
    </w:tbl>
    <w:bookmarkStart w:name="z32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2023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 қосымша</w:t>
            </w:r>
          </w:p>
        </w:tc>
      </w:tr>
    </w:tbl>
    <w:bookmarkStart w:name="z32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7 қосымша</w:t>
            </w:r>
          </w:p>
        </w:tc>
      </w:tr>
    </w:tbl>
    <w:bookmarkStart w:name="z33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10 қосымша</w:t>
            </w:r>
          </w:p>
        </w:tc>
      </w:tr>
    </w:tbl>
    <w:bookmarkStart w:name="z33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13 қосымша</w:t>
            </w:r>
          </w:p>
        </w:tc>
      </w:tr>
    </w:tbl>
    <w:bookmarkStart w:name="z33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16 қосымша</w:t>
            </w:r>
          </w:p>
        </w:tc>
      </w:tr>
    </w:tbl>
    <w:bookmarkStart w:name="z34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19 қосымша</w:t>
            </w:r>
          </w:p>
        </w:tc>
      </w:tr>
    </w:tbl>
    <w:bookmarkStart w:name="z34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22 қосымша</w:t>
            </w:r>
          </w:p>
        </w:tc>
      </w:tr>
    </w:tbl>
    <w:bookmarkStart w:name="z34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2023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25 қосымша</w:t>
            </w:r>
          </w:p>
        </w:tc>
      </w:tr>
    </w:tbl>
    <w:bookmarkStart w:name="z35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2023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28 қосымша</w:t>
            </w:r>
          </w:p>
        </w:tc>
      </w:tr>
    </w:tbl>
    <w:bookmarkStart w:name="z35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31 қосымша</w:t>
            </w:r>
          </w:p>
        </w:tc>
      </w:tr>
    </w:tbl>
    <w:bookmarkStart w:name="z35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2023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34 қосымша</w:t>
            </w:r>
          </w:p>
        </w:tc>
      </w:tr>
    </w:tbl>
    <w:bookmarkStart w:name="z35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2023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40 қосымша</w:t>
            </w:r>
          </w:p>
        </w:tc>
      </w:tr>
    </w:tbl>
    <w:bookmarkStart w:name="z36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2023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43 қосымша</w:t>
            </w:r>
          </w:p>
        </w:tc>
      </w:tr>
    </w:tbl>
    <w:bookmarkStart w:name="z36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46 қосымша</w:t>
            </w:r>
          </w:p>
        </w:tc>
      </w:tr>
    </w:tbl>
    <w:bookmarkStart w:name="z36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