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e468" w14:textId="bdce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"2023-2025 жылдарға арналған Ұлан ауданының ауылдық округтер мен кенттер бюджеті туралы" 2022 жылдың 29 желтоқсандағы № 215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2023 жылғы 3 қазандағы № 82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"2023-2025 жылдарға арналған Ұлан ауданының ауылдық округтер мен кенттер бюджеті туралы" 2022 жылғы 29 желтоқсандағы № 215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55393,1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13238,8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42154,3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57421,9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2028,8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Аблакет ауылдық округінің бюджетінде жоғары тұрған бюджеттен берілетін нысаналы ағымдағы трансферттер 17933,3 мың теңге сомасында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40016,9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32656,9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40286,7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-269,8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269,8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269,8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Айыртау ауылдық округінің бюджетінде жоғары тұрған бюджеттен берілетін нысаналы ағымдағы трансферттер 11237,9 мың теңге сомасында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45634,5 мың теңге, соның ішінде: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9540,0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36094,5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46543,3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-908,8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908,8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908,8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Асубулак кентінің бюджетінде жоғары тұрған бюджеттен берілетін нысаналы ағымдағы трансферттер 19111,5 мың теңге сомасында қарастырылсын.";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66330,0 мың теңге, соның ішінде: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10348,4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154,0 мың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55827,6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67605,2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-1275,2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1275,2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1275,2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 жылға арналған Бозанбай ауылдық округінің бюджетінде жоғары тұрған бюджеттен берілетін нысаналы ағымдағы трансферттер 27948,6 мың теңге сомасында қарастырылсын.";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308577,2 мың теңге, соның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40109,8 мың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224,6 мың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268242,8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310682,6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-2105,4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2105,4 мың теңге;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2105,4 мың 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 жылға арналған Қасым Қайсенов кентінің бюджетінде аудандық бюджеттен берілетін нысаналы ағымдағы трансферттер 238714,8 мың теңге сомасында қарастырылсын.";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2023-2025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40802,5 мың теңге, соның ішінде: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6873,7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404,2 мың теңге;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33524,6 мың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41491,7 мың теңге;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-689,2 мың теңге;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689,2 мың теңге;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689,2 мың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2023 жылға арналған Саратовка ауылдық округінің бюджетінде жоғары тұрған бюджеттен берілетін нысаналы ағымдағы трансферттер 10327,6 мың теңге сомасында қарастырылсын.";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2023-2025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87886,0 мың теңге, соның ішінде: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21199,0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66687,0 мың теңге;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88584,0 мың теңге;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-698,0 мың теңге;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698,0 мың теңге;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698,0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2023 жылға арналған Таврия ауылдық округінің бюджетінде жоғары тұрған бюджеттен берілетін нысаналы ағымдағы трансферттер 37742,0 мың теңге сомасында қарастырылсын.";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2023-2025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41784,2 мың теңге, соның ішінде: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–11707,3 мың теңге;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30076,9 мың теңге;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42900,1 мың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-1115,9 мың теңге;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1115,9 мың теңге;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1115,9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2023 жылға арналған Тарғын ауылдық округінің бюджетінде жоғары тұрған бюджеттен берілетін нысаналы ағымдағы трансферттер 7572,9 мың теңге сомасында қарастырылсын.";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2023-2025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77603,6 мың теңге, соның ішінде: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12159,4 мың теңге;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65444,2 мың теңге;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83573,6 мың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-5970,0 мың теңге;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5970,0 мың теңге;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5970,0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2023 жылға арналған Төлеген Тоқтаров ауылдық округінің бюджетінде жоғары тұрған бюджеттен берілетін нысаналы ағымдағы трансферттер 42237,2 мың теңге сомасында қарастырылсын.";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2023-2025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60278,1 мың теңге, соның ішінде: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6824,3 мың теңге;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53453,8 мың теңге;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60631,1 мың теңге;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-353,0 мың теңге;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353,0 мың теңге;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353,0 мың теңге.";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2023 жылға арналған Егінсу ауылдық округінің бюджетінде жоғары тұрған бюджеттен берілетін нысаналы ағымдағы трансферттер 31932,8 мың теңге сомасында қарастырылсын.";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2023-2025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40418,0 мың теңге, соның ішінде: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2155,0 мың теңге;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38263,0 мың теңге;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40501,5 мың теңге;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-83,5 мың теңге;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83,5 мың теңге;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83,5 мың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2023 жылға арналған Азовое ауылдық округінің бюджетінде жоғары тұрған бюджеттен берілетін нысаналы ағымдағы трансферттер 18964,0 мың теңге сомасында қарастырылсын.";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2023-2025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32070,0 мың теңге, соның ішінде: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1194,0 мың теңге;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30876,0 мың теңге;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32194,0 мың теңге;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-124,0 мың теңге;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124,0 мың теңге;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124,0 мың теңге.";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2023 жылға арналған Огневка кентінің бюджетінде жоғары тұрған бюджеттен берілетін нысаналы ағымдағы трансферттер 6352,0 мың теңге сомасында қарастырылсын.";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2023-2025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46777,2 мың теңге, соның ішінде: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14827,5 мың теңге;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31949,7 мың теңге;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48157,2 мың теңге;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-1380,0 мың теңге;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1380,0 мың теңге;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1380,0 мың теңге.";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2023 жылға арналған Багратион ауылдық округінің бюджетінде жоғары тұрған бюджеттен берілетін нысаналы ағымдағы трансферттер 13614,7 мың теңге сомасында қарастырылсын.";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2023-2025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46208,8 мың теңге, соның ішінде: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7990,3 мың теңге;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38218,5 мың теңге;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55444,5 мың теңге;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-9235,7 мың теңге;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9235,7 мың теңге;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9235,7 мың теңге.";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2023 жылға арналған Каменка ауылдық округінің бюджетінде жоғары тұрған бюджеттен берілетін нысаналы ағымдағы трансферттер 24781,5 мың теңге сомасында қарастырылсын.".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2023-2025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56849,8 мың теңге, соның ішінде: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7130,9 мың теңге;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8,0 мың теңге;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49710,9 мың теңге;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57943,8 мың теңге;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-1094,0 мың теңге;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1094,0 мың теңге;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1094,0 мың теңге.";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2023 жылға арналған Өскемен ауылдық округінің бюджетінде жоғары тұрған бюджеттен берілетін нысаналы ағымдағы трансферттер 26597,9 мың теңге сомасында қарастырылсын.";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2023-2025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71367,4 мың теңге, соның ішінде: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7498,0 мың теңге;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63869,4 мың теңге;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71399,8 мың теңге;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7"/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99"/>
    <w:bookmarkStart w:name="z3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-32,4 мың теңге;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32,4 мың теңге;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32,4 мың теңге.".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2023 жылға арналған Алмасай ауылдық округінің бюджетінде жоғары тұрған бюджеттен берілетін нысаналы ағымдағы трансферттер 47112,4 мың теңге сомасында қарастырылсын.";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 қосымша</w:t>
            </w:r>
          </w:p>
        </w:tc>
      </w:tr>
    </w:tbl>
    <w:bookmarkStart w:name="z34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2023 жылға арналған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 қосымша</w:t>
            </w:r>
          </w:p>
        </w:tc>
      </w:tr>
    </w:tbl>
    <w:bookmarkStart w:name="z35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2023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7 қосымша</w:t>
            </w:r>
          </w:p>
        </w:tc>
      </w:tr>
    </w:tbl>
    <w:bookmarkStart w:name="z35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2023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10 қосымша</w:t>
            </w:r>
          </w:p>
        </w:tc>
      </w:tr>
    </w:tbl>
    <w:bookmarkStart w:name="z35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2023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13 қосымша</w:t>
            </w:r>
          </w:p>
        </w:tc>
      </w:tr>
    </w:tbl>
    <w:bookmarkStart w:name="z35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2023 жылға арналған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16 қосымша</w:t>
            </w:r>
          </w:p>
        </w:tc>
      </w:tr>
    </w:tbl>
    <w:bookmarkStart w:name="z36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2023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19 қосымша</w:t>
            </w:r>
          </w:p>
        </w:tc>
      </w:tr>
    </w:tbl>
    <w:bookmarkStart w:name="z36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2023 жылға арналған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22 қосымша</w:t>
            </w:r>
          </w:p>
        </w:tc>
      </w:tr>
    </w:tbl>
    <w:bookmarkStart w:name="z36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2023 жылға арналған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25 қосымша</w:t>
            </w:r>
          </w:p>
        </w:tc>
      </w:tr>
    </w:tbl>
    <w:bookmarkStart w:name="z37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2023 жылға арналған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28 қосымша</w:t>
            </w:r>
          </w:p>
        </w:tc>
      </w:tr>
    </w:tbl>
    <w:bookmarkStart w:name="z37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2023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31 қосымша</w:t>
            </w:r>
          </w:p>
        </w:tc>
      </w:tr>
    </w:tbl>
    <w:bookmarkStart w:name="z37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2023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34 қосымша</w:t>
            </w:r>
          </w:p>
        </w:tc>
      </w:tr>
    </w:tbl>
    <w:bookmarkStart w:name="z38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2023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37 қосымша</w:t>
            </w:r>
          </w:p>
        </w:tc>
      </w:tr>
    </w:tbl>
    <w:bookmarkStart w:name="z38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2023 жылға арналған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40 қосымша</w:t>
            </w:r>
          </w:p>
        </w:tc>
      </w:tr>
    </w:tbl>
    <w:bookmarkStart w:name="z38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2023 жылға арналған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43 қосымша</w:t>
            </w:r>
          </w:p>
        </w:tc>
      </w:tr>
    </w:tbl>
    <w:bookmarkStart w:name="z38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2023 жылға арналған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№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46 қосымша</w:t>
            </w:r>
          </w:p>
        </w:tc>
      </w:tr>
    </w:tbl>
    <w:bookmarkStart w:name="z39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2023 жылға арналған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