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9201" w14:textId="1aa9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Ұлан ауданының ауылдық округтер мен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29 желтоқсандағы № 108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Ұлан аудандық мәслихатының 2023 жылғы 27 желтоқсандағы № 97 "2024-2026 жылдарға арналған Ұлан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144652,9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122905,4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145789,4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Аблакет ауылдық округінің бюджетіне аудандық бюджеттен берілетін субвенция көлемі 23687,0 мың тенге сомасында белгіленгені ескерілсін.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Аблакет ауылдық округінің бюджетінде жоғары тұрған бюджеттерден берілетін нысаналы ағымдағы трансферттер 99218,4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47650,4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35185,4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Айыртау ауылдық округінің бюджетіне аудандық бюджеттен берілетін субвенция көлемі 22720,0 мың тенге сомасында белгіленгені ескерілсін.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Айыртау ауылдық округінің бюджетінде жоғары тұрған бюджеттерден берілетін нысаналы ағымдағы трансферттер 12465,4 мың теңге сомасында қарастырылсын.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Ұлан ауданы мәслихатының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50887,7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37179,7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52370,6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Ұлан ауданы мәслихатының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Асубұлақ кентінің бюджетіне аудандық бюджеттен берілетін субвенция көлемі 17737,0 мың тенге сомасында белгіленгені ескерілсін.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Асубұлақ кентінің бюджетінде жоғары тұрған бюджеттерден берілетін нысаналы ағымдағы трансферттер 19442,7 мың теңге сомасында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Ұлан ауданы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99583,8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81907,1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100851,4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 жылға арналған Бозанбай ауылдық округінің бюджетіне аудандық бюджеттен берілетін субвенция көлемі 32245,0 мың тенге сомасында белгіленгені ескерілсін.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Бозанбай ауылдық округінің бюджетінде жоғары тұрған бюджеттерден берілетін нысаналы ағымдағы трансферттер 49662,1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163747,4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89767,4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171779,3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Қасым Қайсенов кентінің бюджетіне аудандық бюджеттен берілетін субвенция көлемі 32005,0 мың тенге сомасында белгіленгені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Қасым Қайсенов кентінің бюджетінде жоғары тұрған бюджеттерден берілетін нысаналы ағымдағы трансферттер 57762,4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64591,8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50338,8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65178,6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Ұлан ауданы мәслихатының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 жылға арналған Саратовка ауылдық округінің бюджетіне аудандық бюджеттен берілетін субвенция көлемі 25837,0 мың тенге сомасында белгіленгені ескерілсін.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Саратовка ауылдық округінің бюджетінде жоғары тұрған бюджеттерден берілетін нысаналы ағымдағы трансферттер 24501,8 мың теңге сомасында қарастырылсын.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Ұлан ауданы мәслихатының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93410,0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59871,5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95249,3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Таврия ауылдық округінің бюджетіне аудандық бюджеттен берілетін субвенция көлемі 28538,0 мың тенге сомасында белгіленгені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2024 жылға арналған Таврия ауылдық округінің бюджетінде жоғары тұрған бюджеттерден берілетін нысаналы ағымдағы трансферттер 31333,5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2024-2026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142757,2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143227,1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 жылға арналған Тарғын ауылдық округінің бюджетіне аудандық бюджеттен берілетін субвенция көлемі 23568,0 мың тенге сомасында белгіленгені ескерілсін.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жылға арналған Тарғын ауылдық округінің бюджетінде жоғары тұрған бюджеттерден берілетін нысаналы ағымдағы трансферттер 101270,4 мың теңге сомасында қарастырылсын.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Ұлан ауданы мәслихатының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2024-2026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61496,5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40757,5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71530,5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10034,0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Төлеген Тоқтаров ауылдық округінің бюджетіне аудандық бюджеттен берілетін субвенция көлемі 33936,0 мың тенге сомасында белгіленгені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2024 жылға арналған Төлеген Тоқтаров ауылдық округінің бюджетінде жоғары тұрған бюджеттерден берілетін нысаналы ағымдағы трансферттер 6821,5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2024-2026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55589,6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2024 жылға арналған Егінсу ауылдық округінің бюджетіне аудандық бюджеттен берілетін субвенция көлемі 23205,0 мың тенге сомасында белгіленгені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2024 жылға арналған Егінсу ауылдық округінің бюджетінде жоғары тұрған бюджеттерден берілетін нысаналы ағымдағы трансферттер 22591,6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2024-2026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26061,7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2024 жылға арналған Азовое ауылдық округінің бюджетіне аудандық бюджеттен берілетін субвенция көлемі 21617,0 мың тенге сомасында белгіленгені ескерілсін.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2024 жылға арналған Азовое ауылдық округінің бюджетінде жоғары тұрған бюджеттерден берілетін нысаналы ағымдағы трансферттер 1770,7 мың теңге сомасында қарастырылсын.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Ұлан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2024-2026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52086,6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47777,1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2024 жылға арналған Огневка кентінің бюджетіне аудандық бюджеттен берілетін субвенция көлемі 29029,0 мың тенге сомасында белгіленгені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2024 жылға арналған Огневка кентінің бюджетінде жоғары тұрған бюджеттерден берілетін нысаналы ағымдағы трансферттер 18748,1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2024-2026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57666,2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2024 жылға арналған Багратион ауылдық округінің бюджетіне аудандық бюджеттен берілетін субвенция көлемі 18906,0 мың тенге сомасында белгіленгені ескерілсін.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2024 жылға арналған Багратион ауылдық округінің бюджетінде жоғары тұрған бюджеттерден берілетін нысаналы ағымдағы трансферттер 12334,2 мың теңге сомасында қарастырылсын.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39-тармақ жаңа редакцияда - Шығыс Қазақстан облысы Ұлан ауданы мәслихатының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2024-2026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39869,1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2024 жылға арналған Каменка ауылдық округінің бюджетіне аудандық бюджеттен берілетін субвенция көлемі 15328,0 мың тенге сомасында белгіленгені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2024 жылға арналған Каменка ауылдық округінің бюджетінде жоғары тұрған бюджеттерден берілетін нысаналы ағымдағы трансферттер 10498,1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42-тармақ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2024-2026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54059,3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44677,3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43-тармақ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2024 жылға арналған Өскемен ауылдық округінің бюджетіне аудандық бюджеттен берілетін субвенция көлемі 23045,0 мың тенге сомасында белгіленгені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2024 жылға арналған Өскемен ауылдық округінің бюджетінде жоғары тұрған бюджеттерден берілетін нысаналы ағымдағы трансферттер 21632,3 мың теңге сомасында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45-тармақ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2024-2026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50037,6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40311,6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46-тармақ жаңа редакцияда - Шығыс Қазақстан облысы Ұлан ауданы мәслихатының 24.10.2024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2024 жылға арналған Алмасай ауылдық округінің бюджетіне аудандық бюджеттен берілетін субвенция көлемі 16649,0 мың тенге сомасында белгіленгені ескерілсін.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2024 жылға арналған Алмасай ауылдық округінің бюджетінде жоғары тұрған бюджеттерден берілетін нысаналы ағымдағы трансферттер 23662,6 мың теңге сомасында қарастырылсын.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48-тармақ жаңа редакцияда - Шығыс Қазақстан облысы Ұлан ауданы мәслихатының 26.08.2024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Осы шешiм 2024 жылғы 1 қаңтардан бастап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Ұлан ауданы мәслихатының 24.10.2024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Ұлан ауданы мәслихатының 24.10.2024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Ұлан ауданы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Шығыс Қазақстан облысы Ұлан ауданы мәслихатының 24.10.2024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№ 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