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bc75" w14:textId="6cbb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2022 жылғы 27 желтоқсандағы № 27/2-VII "2023-2025 жылдарға арналған Шемонаиха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2023 жылғы 28 шілдедегі № 5/2-VIII шешімі</w:t>
      </w:r>
    </w:p>
    <w:p>
      <w:pPr>
        <w:spacing w:after="0"/>
        <w:ind w:left="0"/>
        <w:jc w:val="both"/>
      </w:pPr>
      <w:bookmarkStart w:name="z5" w:id="0"/>
      <w:r>
        <w:rPr>
          <w:rFonts w:ascii="Times New Roman"/>
          <w:b w:val="false"/>
          <w:i w:val="false"/>
          <w:color w:val="000000"/>
          <w:sz w:val="28"/>
        </w:rPr>
        <w:t>
      Шемонаиха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2022 жылғы 27 желтоқсандағы № 27/2-VII "2023-2025 жылдарға арналған Шемонаиха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бекiтiлсiн:</w:t>
      </w:r>
    </w:p>
    <w:bookmarkEnd w:id="2"/>
    <w:bookmarkStart w:name="z9" w:id="3"/>
    <w:p>
      <w:pPr>
        <w:spacing w:after="0"/>
        <w:ind w:left="0"/>
        <w:jc w:val="both"/>
      </w:pPr>
      <w:r>
        <w:rPr>
          <w:rFonts w:ascii="Times New Roman"/>
          <w:b w:val="false"/>
          <w:i w:val="false"/>
          <w:color w:val="000000"/>
          <w:sz w:val="28"/>
        </w:rPr>
        <w:t>
      1) кірістер – 6 033 756,3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4 080 102,0 мың теңге;</w:t>
      </w:r>
    </w:p>
    <w:bookmarkEnd w:id="4"/>
    <w:bookmarkStart w:name="z11" w:id="5"/>
    <w:p>
      <w:pPr>
        <w:spacing w:after="0"/>
        <w:ind w:left="0"/>
        <w:jc w:val="both"/>
      </w:pPr>
      <w:r>
        <w:rPr>
          <w:rFonts w:ascii="Times New Roman"/>
          <w:b w:val="false"/>
          <w:i w:val="false"/>
          <w:color w:val="000000"/>
          <w:sz w:val="28"/>
        </w:rPr>
        <w:t>
      салықтық емес түсімдер – 11 441,0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144 232,0 мың теңге;</w:t>
      </w:r>
    </w:p>
    <w:bookmarkEnd w:id="6"/>
    <w:bookmarkStart w:name="z13" w:id="7"/>
    <w:p>
      <w:pPr>
        <w:spacing w:after="0"/>
        <w:ind w:left="0"/>
        <w:jc w:val="both"/>
      </w:pPr>
      <w:r>
        <w:rPr>
          <w:rFonts w:ascii="Times New Roman"/>
          <w:b w:val="false"/>
          <w:i w:val="false"/>
          <w:color w:val="000000"/>
          <w:sz w:val="28"/>
        </w:rPr>
        <w:t>
      трансферттер түсімі – 1 797 981,3 мың теңге;</w:t>
      </w:r>
    </w:p>
    <w:bookmarkEnd w:id="7"/>
    <w:bookmarkStart w:name="z14" w:id="8"/>
    <w:p>
      <w:pPr>
        <w:spacing w:after="0"/>
        <w:ind w:left="0"/>
        <w:jc w:val="both"/>
      </w:pPr>
      <w:r>
        <w:rPr>
          <w:rFonts w:ascii="Times New Roman"/>
          <w:b w:val="false"/>
          <w:i w:val="false"/>
          <w:color w:val="000000"/>
          <w:sz w:val="28"/>
        </w:rPr>
        <w:t>
      2) шығындар – 6 388 074,7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25 443,8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51 854,0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26 410,2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- 379 762,2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379 762,2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51 750,0 мың теңге;</w:t>
      </w:r>
    </w:p>
    <w:bookmarkEnd w:id="17"/>
    <w:bookmarkStart w:name="z24" w:id="18"/>
    <w:p>
      <w:pPr>
        <w:spacing w:after="0"/>
        <w:ind w:left="0"/>
        <w:jc w:val="both"/>
      </w:pPr>
      <w:r>
        <w:rPr>
          <w:rFonts w:ascii="Times New Roman"/>
          <w:b w:val="false"/>
          <w:i w:val="false"/>
          <w:color w:val="000000"/>
          <w:sz w:val="28"/>
        </w:rPr>
        <w:t>
      қарыздарды өтеу – 26 410,2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354 422,4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"4. Ауданның жергілікті атқарушы органының 2023 жылға арналған резерві 82 420,1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"5. 2023 жылға арналған аудандық бюджетте білім беру саласындағы атқарушы органдардың және оларға ведомстволық бағынысты мемлекеттік мекемелердің функциялары мен штат санының лимиттерінің өзгеруіне 970 602,0 мың теңге, Халықты жұмыспен қамту орталықтарының таратылуына және Облыстық еңбек ресурстары орталығының құрылуына байланысты 39 961,0 мың теңге жоғары тұрған бюджеттің шығындарын өтеуге берілетін ағымдағы нысаналы трансферттер көзделсін.";</w:t>
      </w:r>
    </w:p>
    <w:bookmarkEnd w:id="21"/>
    <w:bookmarkStart w:name="z30"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шешiм 2023 жылғы 1 қаңтардан бастап қолданысқа енгiзiледi.</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28 шілдедегі </w:t>
            </w:r>
            <w:r>
              <w:br/>
            </w:r>
            <w:r>
              <w:rPr>
                <w:rFonts w:ascii="Times New Roman"/>
                <w:b w:val="false"/>
                <w:i w:val="false"/>
                <w:color w:val="000000"/>
                <w:sz w:val="20"/>
              </w:rPr>
              <w:t>№ 5/2-VIII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27/2-VII шешіміне 1 қосымша</w:t>
            </w:r>
          </w:p>
        </w:tc>
      </w:tr>
    </w:tbl>
    <w:bookmarkStart w:name="z35" w:id="24"/>
    <w:p>
      <w:pPr>
        <w:spacing w:after="0"/>
        <w:ind w:left="0"/>
        <w:jc w:val="left"/>
      </w:pPr>
      <w:r>
        <w:rPr>
          <w:rFonts w:ascii="Times New Roman"/>
          <w:b/>
          <w:i w:val="false"/>
          <w:color w:val="000000"/>
        </w:rPr>
        <w:t xml:space="preserve"> 2023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6 388 074,7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сетрификаттарын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996 876,4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кеңiстiктiұйымдастыру жөнiндегiөзге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354 422,4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