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921d" w14:textId="090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27 желтоқсандағы №27/3-VII "2023-2025 жылдарға арналған Шемонаиха ауданының қала, кенттер және ауылдық округтерінің бюджеттері туралы" шешімінеөзгерістеренгізу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9 тамыздағы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"2023-2025 жылдарға арналған Шемонаиха ауданының қала, кенттер және ауылдық округтерінің бюджеттері туралы" 2022 жылғы 27 желтоқсандағы №27/3-VII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675 536,0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–110 514,0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565 022,0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693 869,2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-18 333,2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18 333,2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18 333,2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496 492,0 мың теңге сомасында аудандық бюджеттен 2023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Шемонаиха ауданы Первомайский кентініңбюджеті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138 292,0мың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27 445,0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110 847,0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144 258,5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-5 966,5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5 966,5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5 966,5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 бюджетінде 65 648,0 мың теңге сомасында аудандық бюджеттен 2023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Шемонаиха ауданы Усть-Таловка кентініңбюджеті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281 087,5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22 066,0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258 839,5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287 926,3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-6 838,8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6 838,8 мыңтеңге,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 6 838,8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201 910,5 мың теңге сомасында аудандық бюджеттен 2023 жылға арналған нысаналы ағымдағы трансферттер көлемі көзделсін.";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Шемонаиха ауданы Вавилон ауылдық округініңбюджеті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86 587,0 мың теңге, 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62 338,0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24 249,0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91 350,1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-4 763,1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4 763,1мың теңге, оның ішінде: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4 763,1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2023 жылға арналған Шемонаиха ауданының Вавилон ауылдық округінің бюджетінде аудандық бюджеттен 21 925,0 мың теңге сомасында нысаналы ағымдағы трансферттер қарастырылсын.";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68 831,7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6 476,0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62 355,7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70 186,7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-1 355,0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1 355,0 мың теңге, оның ішінде: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1 355,0 мыңтеңге.";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Шемонаиха ауданы Верх-Уба ауылдық округінің бюджетінде 29 165,7 мың теңге сомасында аудандық бюджеттен 2023 жылға арналған нысаналы ағымдағы трансферттер көлемі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Шемонаиха ауданы Волчанкаауылдық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86 201,0 мың теңге, 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7 182,0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162,0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78 857,0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88 376,9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-2 175,9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2 175,9 мың теңге, оның ішінде: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2 175,9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Волчанка ауылдық округінің бюджетінде 43 635,0 мың теңге сомасында аудандық бюджеттен 2023 жылға арналған нысаналы ағымдағы трансферттер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Шемонаиха ауданы Выдрихаауылдық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170 893,7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8 207,0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162 686,7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172 559,3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-1 665,6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1 665,6 мың теңге, оның ішінде: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1 665,6мың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Шемонаиха ауданы Выдриха ауылдық округінің бюджетінде 123 017,7 мың теңге сомасында аудандық бюджеттен 2023 жылға арналған ауылдық округ бюджетіне берілетін нысаналы ағымдағы трансферттер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106 634,0 мың теңге, 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14 818,0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91 816,0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110 634,6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-4 000,6 мыңтеңге;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4 000,6 мың теңге, оның ішінде: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4 000,6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Шемонаиха ауданы Каменевский ауылдық округінің бюджетінде 59 922,0 мың теңге сомасында аудандық бюджеттен 2023 жылға арналған ауылдық округ бюджетіне берілетін нысаналы ағымдағы трансферттер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85 400,0 мың теңге, 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4 853,0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80 547,0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86 565,1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-1 165,1 мыңтеңге;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1 165,1 мыңтеңге, оның ішінде: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1 165,1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Шемонаиха ауданы Октябрьское ауылдық округінің бюджетінде 51 565,0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2023-2025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84 686,7 мың теңге, 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3 794,0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80 892,7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85 296,2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- 609,5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609,5 мыңтеңге, оның ішінде: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609,5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Разин ауылдық округінің бюджетінде 48 725,7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 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4 қосымша</w:t>
            </w:r>
          </w:p>
        </w:tc>
      </w:tr>
    </w:tbl>
    <w:bookmarkStart w:name="z2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7 қосымша</w:t>
            </w:r>
          </w:p>
        </w:tc>
      </w:tr>
    </w:tbl>
    <w:bookmarkStart w:name="z2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10 қосымша</w:t>
            </w:r>
          </w:p>
        </w:tc>
      </w:tr>
    </w:tbl>
    <w:bookmarkStart w:name="z2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Вавилон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13 қосымша</w:t>
            </w:r>
          </w:p>
        </w:tc>
      </w:tr>
    </w:tbl>
    <w:bookmarkStart w:name="z2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Верх-Уба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16 қосымша</w:t>
            </w:r>
          </w:p>
        </w:tc>
      </w:tr>
    </w:tbl>
    <w:bookmarkStart w:name="z23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Волчанка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19 қосымша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Выдриха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22 қосымша</w:t>
            </w:r>
          </w:p>
        </w:tc>
      </w:tr>
    </w:tbl>
    <w:bookmarkStart w:name="z24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Зевакино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25 қосымша</w:t>
            </w:r>
          </w:p>
        </w:tc>
      </w:tr>
    </w:tbl>
    <w:bookmarkStart w:name="z24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Каменевский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28 қосымша</w:t>
            </w:r>
          </w:p>
        </w:tc>
      </w:tr>
    </w:tbl>
    <w:bookmarkStart w:name="z24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Октябрьское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31 қосымша</w:t>
            </w:r>
          </w:p>
        </w:tc>
      </w:tr>
    </w:tbl>
    <w:bookmarkStart w:name="z25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Разин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