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7140" w14:textId="74c7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Шемонаиха ауданының қала, кенттер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28 желтоқсандағы № 12/3-VIII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581 739,0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208 846,0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627 354,2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-45 615,2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45 615,2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45 615,2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Шемонаиха қаласының бюджетінде 73 678,0 мың теңге сомасында аудандық бюджеттен 2024 жылға арналған қала бюджетіне берілетін бюджеттік субвенциялар көлемі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Шемонаиха қаласы бюджетінде 296 215,0 мың теңге сомасында аудандық бюджеттен 2024 жылға арналған нысаналы ағымдағы трансферттер қарастырылсын.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95 931,0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30 385,0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65 546,0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4 859,0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 қаражатының  пайдаланылатын  қалдықтары  – 4 859,0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Первомайский кентінің бюджетінде 44 641,0 мың теңге сомасында 2024 жылға арналған аудандық бюджеттен кент бюджетіне берілетін бюджеттік субвенциялар көлемі ескерілсін.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Шемонаиха ауданы Первомайский кенті бюджетінде 20 905,0 мың теңге сомасында аудандық бюджеттен 2024 жылға арналған нысаналы ағымдағы трансферттер қарастырылсын.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163 331,0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29 105,0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134 028,0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174 615,8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-11 284,8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11 284,8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 пайдаланылатын  қалдықтары  –  11 284,8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Шемонаиха ауданы Усть-Таловка кентінің бюджетінде 48 289,0 мың теңге сомасында аудандық бюджеттен 2024 жылға арналған кент бюджетіне берілетін бюджеттік субвенциялар көлемі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Шемонаиха ауданы Усть-Таловка кентінің бюджетінде 85 638,0 мың теңге сомасында аудандық бюджеттен 2024 жылға арналған нысаналы ағымдағы трансферттер көлемі көзделсін.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79 064,0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90 091,2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-11 027,2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11 027,2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11 027,2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Вавилон ауылдық округінің бюджетінде 10 664,0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111 268,0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112 966,2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1 698,2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Шемонаиха ауданы Верх-Уба ауылдық округінің бюджетінде 31 475,0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Шемонаиха ауданы Верх-Уба ауылдық округінің бюджетінде 70 799,0 мың теңге сомасында аудандық бюджеттен 2024 жылға арналған нысаналы ағымдағы трансферттер көлемі қарастырылсын.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73 041,1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Шемонаиха ауданы Волчанка ауылдық округінің бюджетінде 37 959,0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Волчанка ауылдық округінің бюджетінде 22 748,0 мың теңге сомасында аудандық бюджеттен 2024 жылға арналған нысаналы ағымдағы трансферттер қарастырылсын.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Шемонаиха ауданы Выдриха ауылдық округінің бюджетінде 34 229,0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Шемонаиха ауданы Выдриха ауылдық округінің бюджетінде 15 826,0 мың теңге сомасында аудандық бюджеттен 2024 жылға арналған ауылдық округ бюджетіне берілетін нысаналы ағымдағы трансферттер қарастырылсын.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101 743,0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106 687,6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Шемонаиха ауданы Зевакино ауылдық округінің бюджетінде 35 529,0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Шемонаиха ауданы Зевакино ауылдық округінің бюджетінде 32 839,0 мың теңге сомасында аудандық бюджеттен 2024 жылға арналған ауылдық округ бюджетіне берілетін нысаналы ағымдағы трансферттер қарастырылсын.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98 206,0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103 411,1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-5 205,1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5 205,1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5 205,1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Каменевский ауылдық округінің бюджетінде 33 886,0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Шемонаиха ауданы Каменевский ауылдық округінің бюджетінде 53 913,0 мың теңге сомасында аудандық бюджеттен 2024 жылға арналған ауылдық округ бюджетіне берілетін нысаналы ағымдағы трансферттер қарастырылсын.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2024-2026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52 882,2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2 433,2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Шемонаиха ауданы Октябрьское ауылдық округінің бюджетінде 31 317,0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Шемонаиха ауданы Октябрьское ауылдық округінің бюджетінде 15 021,0 мың теңге сомасында аудандық бюджеттен 2024 жылға арналған ауылдық округ бюджетіне берілетін нысаналы ағымдағы трансферттер көлемі қарастырылсын.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2024-2026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71 775,0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Разин ауылдық округінің бюджетінде 27 872,0 мың теңге сомасында аудандық бюджеттен 2024 жылға арналған ауылдық округ бюджетіне берілетін бюджеттік субвенциялар көлемі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Разин ауылдық округінің бюджетінде 38 667,0 мың теңге сомасында аудандық бюджеттен 2024 жылға арналған ауылдық округ бюджетіне берілетін нысаналы ағымдағы трансферттер көлемі қарастырылсын.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Осы шешім 2024 жылғы 01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Шемонаиха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Первомайский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Усть-Таловка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Вавилон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Верх-Уба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Волчанка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Выдриха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Зевакино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Каменевский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Октябрьское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Разин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Шемонаиха аудандық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