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a95" w14:textId="70f7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2022 жылғы 13 сәуірдегі № 17/3-VII "Шемонаиха ауданының аумағында жергілікті қоғамдастықтың бөлек жиындарын өткізудің қағидаларын бекіту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2023 жылғы 29 қыркүйектегі № 7/15-VIII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2022 жылғы 13 сәуірдегі № 17/3-VII "Шемонаиха ауданының аумағында жергілікті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