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021bf" w14:textId="0b021b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"2023 - 2025 жылдарға арналған Самар ауданының аудандық бюджеті туралы" Самар ауданы мәслихатының 2022 жылғы 28 желтоқсандағы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Самар ауданы мәслихатының 2023 жылғы 13 қыркүйектегі № 5-2/VIII шешімі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>
      Самар ауданының мәслихаты ШЕШТІ: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Самар аудандық мәслихатының "Самар ауданының 2023 – 2025 жылдарға арналған аудандық бюджеті туралы" 2022 жылғы 28 желтоқсандағы № 8-2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2023-2025 жылдарға арналған аудандық бюджет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–қосымшаларға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2023 жылға мынадай көлемде бекітілсін: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4 012 576,9 мың теңге, соның ішінде:</w:t>
      </w:r>
    </w:p>
    <w:bookmarkEnd w:id="3"/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1 471 488,4 мың теңге;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2 605,0 мың теңге;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негiзгi капиталды сатудан түсетiн түсiмдер – 3 025,0 мың теңге;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2 535 458,5 мың теңге;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4 148 896,7 мың теңге;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- 28 594,9 теңге, соның ішінде: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41 400,0 теңге;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–12 805,1 теңге;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 теңге, соның ішінде: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 теңге;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 теңге;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- 190 524,9 мың теңге;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- 190 524,9 мың теңге, соның ішінде: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41 400,0 мың теңге;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12 805,1 мың теңге;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136 319,8 мың теңге.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2023 жылға арналған аудандық бюджетте 600 996,4 мың теңге сомасында аудандық маңызы бар қала, кенттер, ауылдық округтер бюджеттеріне аудандық бюджеттен берілетін субвенциялар көлемі қарастырылсын, оның ішінде: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Аққала ауылдық округі 68 561,9 мың теңге;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Бастаушы ауылдық округі 34 649,0 мың теңге;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Құлынжон ауылдық округі 113 778,3 мың теңге;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Мариногор ауылдық округі 64 659,1 мың теңге;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Миролюбов ауылдық округі 45 969,0 мың теңге;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Палатцы ауылдық округі 56 678,3 мың теңге;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Самара ауылдық округі 148 051,8 мың теңге;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Сарыбел ауылдық округі 68 649,0 мың теңге;</w:t>
      </w:r>
    </w:p>
    <w:bookmarkEnd w:id="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Ауданның жергілікті атқарушы органының 2023 жылға арналған резерві 17 084,0 мың теңге сомасында бекітілсін.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Самар аудандық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Шаймарданова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2023 жылғы 13 қыркүйектегі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5-2/VIII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Самар ауданы мәслихатының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2022 жылғы 28 желтоқсандағы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8-2 шешіміне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 қосымша</w:t>
            </w:r>
          </w:p>
        </w:tc>
      </w:tr>
    </w:tbl>
    <w:bookmarkStart w:name="z43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аудандық бюджет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сыныптама кодтары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4 012 576,9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1 471 488,4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809 690,0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789 380,0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613 798,4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Бірыңғай жер салығы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үшiн түсетiн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Кәсiпкерлiк және кәсiби қызметтi жүргiзгенi үшiн алынатын алымдар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кірісі бөлігінің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секторы ұйымдарынан, Жәбірленушілерге өтемақы қорынан және Білім беру инфрақұрылымын қолдау қорынан түсетін түсімдерді қоспағанда, мемлекеттік бюджеттен қаржыландырылатын, сондай-ақ Қазақстан Республикасы Ұлттық Банкінің бюджетінен (шығыстар сметасынан) ұсталатын және қаржыландырылатын мемлекеттік мекемелер салатын айыппұлдар, өсімпұлдар, санкциялар, өндіріп алулар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Жердi және материалдық емес активтердi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Материалдық емес активтерді сату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2 535 458,5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аулдық округтардың бюджеттерінен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126 352,1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түсетiн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2 409 106,4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4 148 896,7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1 090 484,3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347 601,4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40 555,8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307 045,6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191 239,0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37 086,8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78 719,8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өзге де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741 496,7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кәсіпкерлік және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40 878,0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ауыл шаруашылығын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1 200,0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427 194,4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42 306,3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383 888,1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234 232,3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сәулет, құрылыс, тұрғын үй-коммуналдық шаруашылық, жолаушылар көлігі және автомобиль жолдары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183 108,3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жұмыспен қамту, әлеуметтік бағдарламалар және азаматтық хал актілерін тіркеу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шұғыл шығындарға арналған резервінің есебінен іс-шаралар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1 626,0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18 298,7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6 756,0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11 542,7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5 149,7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елдi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6 393,0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 жол қозғалысы қауіпсіздігін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429 003,3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101 746,0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323 579,3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бағдарламасы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49 053,6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29 026,0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32 244,7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әлеуметтiк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118 576,0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оңалтудың жеке бағдарламасына сәйкес мұқтаж мүгедектігі бар адамдарды протездік-ортопедиялық көмек, сурдотехникалық, тифлотехникалық құралдармен, арнаулы жүрiп-тұру құралдармен, мiндеттi гигиеналық құралдармен қамтамасыз ету, сондай-ақ санаторий-курорттық емделу, есту бойынша мүгедектігі бар адамдарға қолмен көрсететiн тіл маманының, жеке көмекшінің қызметтерін ұсыну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49 921,0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орталықтарының қызметін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38 058,0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ретінде тұрғын үй сертификаттарын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қамту, әлеуметтік бағдарламалар және азаматтық хал актілерін тіркеу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3 678,0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2 178,0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1 174 520,0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Азаматтардың жекелеген санаттарын тұрғын үймен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124 600,0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693 920,0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мекендердi абаттандыру және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311 980,0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119 822,0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өткiзу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аудан (облыстық маңызы бар қала) құрама командаларының мүшелерiн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75 304,0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кiтапханалардың жұмыс iстеуi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46 760,0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14 544,0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саясат, мәдениет, тілдерді дамыту және спорт бөлімі)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102 354,0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Ақпаратты, мемлекеттілікті нығайту және азаматтардың әлеуметтік сенімділігін қалыптастыру саласында жергілікті деңгейде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43 201,0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4 300,0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20 853,0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46 217,5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33 164,5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7 053,0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аумағының қала құрылысын дамытудың кешенді схемаларын және елді мекендердің бас жоспарларын әзірлеу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439 312,0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308 585,6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17 084,0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сәулет, құрылыс, тұрғын үй-коммуналдық шаруашылығы, жолаушылар көлігі және автомобиль жолдары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 бойынша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291 501,6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324 474,3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234 906,0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20 195,0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69 373,3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28 594,9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кредиттерін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тұлғаларға жергілікті бюджеттен берілген 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ҚАРЖЫЛЫҚ АКТИВТЕРМЕН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БЮДЖЕТТІҢ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(ПРОФИЦИТІН) ҚАРЖЫЛАНДЫРУ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190 524,9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Қарыздардың түсуі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ішкі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 алу келісім-шарттары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 алатын қарыздар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41 400,0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12 805,1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136 319,8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Анықтама үшін: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жылының басына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Есепті кезеңнің соңына бюджет қаражатының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