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8e0a" w14:textId="9748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Самар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28 желтоқсандағы № 9-4/VIII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Самар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158 025,0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7 215,1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7 215,1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Аққала ауылдық округі бюджетінде жергілікті бюджеттен ағымдағы нысаналы трансферттер 106 353,0 мың теңге мөлшерінде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Аққала ауылдық округ бюджетінде жергілікті бюджеттен субвенциялар 44 672,0 мың теңге мөлшерінде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118 221,6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115 221,6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Бастаушы ауылдық округі бюджетінде жергілікті бюджеттен ағымдағы нысаналы трансферттер 84 903,6 мың теңге мөлшерінде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Бастаушы ауылдық округ бюджетінде жергілікті бюджеттен субвенциялар 30 318 мың теңге мөлшерінде ескерілсін.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252 849,2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248 911,2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256 261,6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(профициті– - 3 412,4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Құлынжон ауылдық округі бюджетінде жергілікті бюджеттен ағымдағы нысаналы трансферттер 207 147,2 мың теңге мөлшерінде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Құлынжон ауылдық округ бюджетінде жергілікті бюджеттен субвенциялар 41 764,0 мың теңге мөлшерінде ескерілсін.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147 781,3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139 858,3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145 601,9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2 820,6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Мариногорка ауылдық округі бюджетінде жергілікті бюджеттен ағымдағы нысаналы трансферттер 102 630,3 мың теңге мөлшерінде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Мариногорка ауылдық округ бюджетінде жергілікті бюджеттен субвенциялар 37 228,0 мың теңге мөлшерінде ескерілсін.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53 920,0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3 090,0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54 418,4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- 498,4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Миролюбовка ауылдық округ бюджетінде жергілікті бюджеттен ағымдағы нысаналы трансферттер 13 460,0 мың теңге мөлшерінде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Миролюбовка ауылдық округ бюджетінде жергілікті бюджеттен субвенциялар 37 370 мың теңге мөлшесінде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112 937,4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110 937,4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114 606,4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- 1 669,0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 жылға арналған Палатцы ауылдық округі бюджетінде жергілікті бюджеттен ағымдағы нысаналы трансферттер 66 816,4 мың теңге мөлшерінде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Құлынжон ауылдық округ бюджетінде жергілікті бюджеттен субвенциялар 44 121,0 мың теңге мөлшерінде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491 113,2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457 092,2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507 500,8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-16 387,6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16 387,6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16 387,6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Самар ауылдық округ бюджетінде жергілікті бюджеттен ағымдағы нысаналы трансферттер 385 042,2 мың теңге мөлшерінде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 жылға арналған Құлынжон ауылдық округ бюджетінде жергілікті бюджеттен субвенциялар 72 050,0 мың теңге мөлшерінде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107 235,0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107 264,5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-29,5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жылға арналған Сарыбел ауылдық округ бюджетінде жергілікті бюджеттен ағымдағы нысаналы трансферттер 61 217,0 мың теңге мөлшерінде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Сарыбел ауылдық округ бюджетінде жергілікті бюджеттен субвенциялар 42 718,0 мың теңге мөлшерінде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76 575,0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3 050,0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73 361,0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73 361,0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73 361,0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88 500,0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73 308,0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73 308,0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73 308,0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73 308,0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бюджетін трансфертер есебіне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73 308,0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4 404,1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81 935,0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3 050,0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78 721,0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78 721,0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78 721,0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97 125,9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97 125,9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97 125,9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97 125,9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97 125,9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бюджетін трансфертер есебіне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4 404,1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40 391,0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3 100,0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3 100,0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2 700,0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37 291,0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37 291,0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37 291,0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40 391,0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33 363,0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33 363,0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33 363,0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32 363,0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43 281,0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3 100,0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3 100,0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2 700,0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40 181,0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40 181,0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40 181,0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43 281,0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36 253,0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36 253,0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36 253,0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35 253,0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1 928,0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Құлынжон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58 841,0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2 847,0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2 580,0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2 354,0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55 593,0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55 593,0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55 593,0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58 841,0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58 841,0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58 841,0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58 841,0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44 430,0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10 700,0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10 700,0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10 700,0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3 850,0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6 315,0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2 105,0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2 105,0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2 105,0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2 105,0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2 105,0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62 960,0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3 046,0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2 760,0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2 518,0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55 593,0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55 593,0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55 593,0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62 960,0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62 960,0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62 960,0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47 540,0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47 540,0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11 449,0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11 449,0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4 119,0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Мариногорка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73 177,0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3 438,9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3 438,9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3 263,5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69 524,0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69 524,0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69 524,0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73 177,0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57 985,0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57 985,0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57 985,0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57 985,0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18 190,0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39 795,0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5 638,9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4 404,1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9 552,0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78 299,0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3 679,0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3 679,0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3 491,0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74 390,0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74 390,0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74 390,0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Миролюбовка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43 882,0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1 895,0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1 607,0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1 411,0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41 987,0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41 987,0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41 987,0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43 882,0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41 987,0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41 987,0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41 987,0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41 987,0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1 295,0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1 295,0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1 295,0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Миролюбовка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46 821,0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1 895,0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1 607,0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1 411,0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44 926,0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44 926,0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44 926,0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46 821,0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44 926,0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44 926,0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44 926,0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44 926,0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1 295,0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1 295,0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1 295,0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Палатцы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Палатцы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43 506,0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1 345,0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1 305,0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1 020,0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42 161,0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42 161,0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42 161,0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43 506,0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37 621,0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37 621,0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37 621,0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37 621,0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3 685,0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3 685,0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3 685,0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1 375,0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2 100,0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өңірлердің экономикалық дамуына қарсы іс-қимыл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Палатцы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44 140,0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1 345,0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1 305,0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1 020,0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42 795,0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42 795,0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42 795,0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44 140,0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39 270,0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39 270,0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39 270,0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39 270,0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2 570,0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2 570,0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2 570,0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1 440,0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2 300,0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2 300,0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2 300,0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2 300,0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өңірлердің экономикалық дамуына қарсы іс-қимыл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114 152,0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36 042,0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24 914,0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17 809,0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5 992,0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78 110,0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78 110,0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78 110,0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99 172,0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3 210,0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13 572,0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1 374,0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122 143,0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38 565,0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26 658,0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19 056,0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6 411,0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83 578,0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83 578,0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83 578,0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106 114,0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3 435,0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4 580,0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4 580,0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29 317,0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8 014,0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1 470,0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4 580,0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Самар ауданы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114 152,0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36 042,0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24 914,0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17 809,0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5 992,0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78 110,0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78 110,0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78 110,0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99 172,0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74 900,0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3 210,0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13 572,0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1 374,0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4 280,0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122 143,0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38 565,0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11 128,0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26 658,0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19 056,0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6 411,0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83 578,0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83 578,0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83 578,0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106 114,0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80 143,0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3 435,0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4 580,0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4 580,0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29 317,0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8 014,0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1 470,0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4 580,0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7 490,0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