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370f1" w14:textId="f6370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 телімдеріне 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Самар ауданының әкімдігінің 2023 жылғы 11 желтоқсандағы № 294 қаулысы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Републикасы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 сәйкес, Шығыс Қазақстан облысы Самар ауданының әкімдігі ҚАУЛЫ ЕТЕДІ: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жер учаскелеріне электр желілер мен тораптарды (электр беру желілері) жүргізу мен пайдалану мақсатында меншік иесімен жер учаскелерін алусыз қауымдық сервитут (шектеулі мақсатта пайдалану құқығы) белгіленсін.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Шығыс Қазақстан облысы "Самар ауданының жер қатынастары бөлімі" мемлекеттік мекемесіосы қаулыдан туындайтын тиісті шараларды қабылдасын.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М.Мухаметжановқа жүктелсін.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Махамбетов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Қазақстан 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Самар ауданы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" 11 " желтоқсан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294 қаулысына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Қауымдық сервитут (шектеулі мақсатта пайдалану құқығы) белгіленген жер телімдерінің меншік иелерінің тізімі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   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телімінің орналасқан орны, кадастрлық нөмірі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пайдаланушының Т.А.Ә.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телімінің нысаналы мақсаты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Телімнің жалпы ауданы, 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Қауымдық сервитут ауданы, га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Шығыс Қазақстан облысы, Самар ауданы 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05-334-033-1737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"КАЗТРАНСАВИА"ЖШС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тауарлы ауыл шаруашылық өндірісін жүргізу үшін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342, 4328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Шығыс Қазақстан облысы, Самар ауданы 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05-334-033-150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Амренов Ринат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 қожалығын жүргізу үшін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Шығыс Қазақстан облысы, Самар ауданы 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05-334-033-233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Габитов Бахытбек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 қожалығын жүргізу үшін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Шығыс Қазақстан облысы, Самар ауданы 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05-334-033-106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Габитов Бахытбек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 қожалығын жүргізу үшін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Шығыс Қазақстан облысы, Самар ауданы 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05-334-033-010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Терин Кенжебек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 қожалығын жүргізу үшін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Шығыс Қазақстан облысы, Самар ауданы 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05-334-033-1431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Бородина Любовь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 қожалығын жүргізу үшін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Шығыс Қазақстан облысы, Самар ауданы 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05-334-033-249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Кайратулы Аскар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 қожалығын жүргізу үшін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Шығыс Қазақстан облысы, Самар ауданы 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05-334-033-436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Кузнецова Оксана Михайловна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 қожалығын жүргізу үшін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Шығыс Қазақстан облысы, Самар ауданы 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05-334-033-388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Фролова Ольга Васильевна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 қожалығын жүргізу үшін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Шығыс Қазақстан облысы, Самар ауданы 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05-334-033-190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Мукашева Сейтказы Кабатулы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 қожалығын жүргізу үшін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Шығыс Қазақстан облысы, Самар ауданы 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05-334-033-191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Мукашева Сейтказы Кабатулы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 қожалығын жүргізу үшін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