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8b63" w14:textId="7518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бұйрығына өзгеріс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19 мамырдағы № 122/НҚ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10-қосымшаға сәйкес бекітілген Қазақстан Республикасы Бәсекелестікті қорғау және дамыту агенттігінің Қызылорда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"8. Департаменттің заңды мекенжайы: Қазақстан Республикасы, индекс 120008, Қызылорда облысы, Қызылорда қаласы, Абай көшесі, 52-үй.";</w:t>
      </w:r>
    </w:p>
    <w:bookmarkEnd w:id="0"/>
    <w:bookmarkStart w:name="z5" w:id="1"/>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Бәсекелестікті құқықтық реттеу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бұйрыққа қол қойылғаннан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7" w:id="3"/>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3. Агенттіктің Қызылорда облысы бойынша департаменті осы бұйрықтан туындайтын қажетті шараларды қабылдасын.</w:t>
      </w:r>
    </w:p>
    <w:bookmarkEnd w:id="4"/>
    <w:bookmarkStart w:name="z9" w:id="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