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308ae" w14:textId="40308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мәслихатының 2022 жылғы 14 желтоқсандағы № 16-1 "2023-2025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облыстық мәслихатының 2023 жылғы 4 тамыздағы № 5-3 шешімі</w:t>
      </w:r>
    </w:p>
    <w:p>
      <w:pPr>
        <w:spacing w:after="0"/>
        <w:ind w:left="0"/>
        <w:jc w:val="both"/>
      </w:pPr>
      <w:bookmarkStart w:name="z3" w:id="0"/>
      <w:r>
        <w:rPr>
          <w:rFonts w:ascii="Times New Roman"/>
          <w:b w:val="false"/>
          <w:i w:val="false"/>
          <w:color w:val="000000"/>
          <w:sz w:val="28"/>
        </w:rPr>
        <w:t>
      Батыс Қазақстан облыстық мәслихаты ШЕШТІ:</w:t>
      </w:r>
    </w:p>
    <w:bookmarkEnd w:id="0"/>
    <w:bookmarkStart w:name="z4" w:id="1"/>
    <w:p>
      <w:pPr>
        <w:spacing w:after="0"/>
        <w:ind w:left="0"/>
        <w:jc w:val="both"/>
      </w:pPr>
      <w:r>
        <w:rPr>
          <w:rFonts w:ascii="Times New Roman"/>
          <w:b w:val="false"/>
          <w:i w:val="false"/>
          <w:color w:val="000000"/>
          <w:sz w:val="28"/>
        </w:rPr>
        <w:t xml:space="preserve">
      1. Батыс Қазақстан облыстық мәслихатының "2023-2025 жылдарға арналған облыстық бюджет туралы" 2022 жылғы 14 желтоқсандағы № 16-1 (Нормативтік құқықтық актілерді мемлекеттік тіркеу тізілімінде № 175 449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6" w:id="3"/>
    <w:p>
      <w:pPr>
        <w:spacing w:after="0"/>
        <w:ind w:left="0"/>
        <w:jc w:val="both"/>
      </w:pPr>
      <w:r>
        <w:rPr>
          <w:rFonts w:ascii="Times New Roman"/>
          <w:b w:val="false"/>
          <w:i w:val="false"/>
          <w:color w:val="000000"/>
          <w:sz w:val="28"/>
        </w:rPr>
        <w:t xml:space="preserve">
      "1. 2023-2025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3"/>
    <w:bookmarkStart w:name="z7" w:id="4"/>
    <w:p>
      <w:pPr>
        <w:spacing w:after="0"/>
        <w:ind w:left="0"/>
        <w:jc w:val="both"/>
      </w:pPr>
      <w:r>
        <w:rPr>
          <w:rFonts w:ascii="Times New Roman"/>
          <w:b w:val="false"/>
          <w:i w:val="false"/>
          <w:color w:val="000000"/>
          <w:sz w:val="28"/>
        </w:rPr>
        <w:t>
      1) кірістер – 375 676 102 мың теңге:</w:t>
      </w:r>
    </w:p>
    <w:bookmarkEnd w:id="4"/>
    <w:bookmarkStart w:name="z8" w:id="5"/>
    <w:p>
      <w:pPr>
        <w:spacing w:after="0"/>
        <w:ind w:left="0"/>
        <w:jc w:val="both"/>
      </w:pPr>
      <w:r>
        <w:rPr>
          <w:rFonts w:ascii="Times New Roman"/>
          <w:b w:val="false"/>
          <w:i w:val="false"/>
          <w:color w:val="000000"/>
          <w:sz w:val="28"/>
        </w:rPr>
        <w:t>
      салықтық түсімдер – 99 595 721 мың теңге;</w:t>
      </w:r>
    </w:p>
    <w:bookmarkEnd w:id="5"/>
    <w:bookmarkStart w:name="z9" w:id="6"/>
    <w:p>
      <w:pPr>
        <w:spacing w:after="0"/>
        <w:ind w:left="0"/>
        <w:jc w:val="both"/>
      </w:pPr>
      <w:r>
        <w:rPr>
          <w:rFonts w:ascii="Times New Roman"/>
          <w:b w:val="false"/>
          <w:i w:val="false"/>
          <w:color w:val="000000"/>
          <w:sz w:val="28"/>
        </w:rPr>
        <w:t>
      салықтық емес түсімдер – 3 410 057 мың теңге;</w:t>
      </w:r>
    </w:p>
    <w:bookmarkEnd w:id="6"/>
    <w:bookmarkStart w:name="z10" w:id="7"/>
    <w:p>
      <w:pPr>
        <w:spacing w:after="0"/>
        <w:ind w:left="0"/>
        <w:jc w:val="both"/>
      </w:pPr>
      <w:r>
        <w:rPr>
          <w:rFonts w:ascii="Times New Roman"/>
          <w:b w:val="false"/>
          <w:i w:val="false"/>
          <w:color w:val="000000"/>
          <w:sz w:val="28"/>
        </w:rPr>
        <w:t>
      негізгі капиталды сатудан түсетін түсімдер – 35 000 мың теңге;</w:t>
      </w:r>
    </w:p>
    <w:bookmarkEnd w:id="7"/>
    <w:bookmarkStart w:name="z11" w:id="8"/>
    <w:p>
      <w:pPr>
        <w:spacing w:after="0"/>
        <w:ind w:left="0"/>
        <w:jc w:val="both"/>
      </w:pPr>
      <w:r>
        <w:rPr>
          <w:rFonts w:ascii="Times New Roman"/>
          <w:b w:val="false"/>
          <w:i w:val="false"/>
          <w:color w:val="000000"/>
          <w:sz w:val="28"/>
        </w:rPr>
        <w:t>
      трансферттер түсімдері – 272 635 324 мың теңге;</w:t>
      </w:r>
    </w:p>
    <w:bookmarkEnd w:id="8"/>
    <w:bookmarkStart w:name="z12" w:id="9"/>
    <w:p>
      <w:pPr>
        <w:spacing w:after="0"/>
        <w:ind w:left="0"/>
        <w:jc w:val="both"/>
      </w:pPr>
      <w:r>
        <w:rPr>
          <w:rFonts w:ascii="Times New Roman"/>
          <w:b w:val="false"/>
          <w:i w:val="false"/>
          <w:color w:val="000000"/>
          <w:sz w:val="28"/>
        </w:rPr>
        <w:t>
      2) шығындар – 387 362 452,2 мың теңге;</w:t>
      </w:r>
    </w:p>
    <w:bookmarkEnd w:id="9"/>
    <w:bookmarkStart w:name="z13" w:id="10"/>
    <w:p>
      <w:pPr>
        <w:spacing w:after="0"/>
        <w:ind w:left="0"/>
        <w:jc w:val="both"/>
      </w:pPr>
      <w:r>
        <w:rPr>
          <w:rFonts w:ascii="Times New Roman"/>
          <w:b w:val="false"/>
          <w:i w:val="false"/>
          <w:color w:val="000000"/>
          <w:sz w:val="28"/>
        </w:rPr>
        <w:t>
      3) таза бюджеттік кредиттеу – 15 446 333 мың теңге:</w:t>
      </w:r>
    </w:p>
    <w:bookmarkEnd w:id="10"/>
    <w:bookmarkStart w:name="z14" w:id="11"/>
    <w:p>
      <w:pPr>
        <w:spacing w:after="0"/>
        <w:ind w:left="0"/>
        <w:jc w:val="both"/>
      </w:pPr>
      <w:r>
        <w:rPr>
          <w:rFonts w:ascii="Times New Roman"/>
          <w:b w:val="false"/>
          <w:i w:val="false"/>
          <w:color w:val="000000"/>
          <w:sz w:val="28"/>
        </w:rPr>
        <w:t>
      бюджеттік кредиттер – 27 744 889 мың теңге;</w:t>
      </w:r>
    </w:p>
    <w:bookmarkEnd w:id="11"/>
    <w:bookmarkStart w:name="z15" w:id="12"/>
    <w:p>
      <w:pPr>
        <w:spacing w:after="0"/>
        <w:ind w:left="0"/>
        <w:jc w:val="both"/>
      </w:pPr>
      <w:r>
        <w:rPr>
          <w:rFonts w:ascii="Times New Roman"/>
          <w:b w:val="false"/>
          <w:i w:val="false"/>
          <w:color w:val="000000"/>
          <w:sz w:val="28"/>
        </w:rPr>
        <w:t>
      бюджеттік кредиттерді өтеу – 12 298 556 мың теңге;</w:t>
      </w:r>
    </w:p>
    <w:bookmarkEnd w:id="12"/>
    <w:bookmarkStart w:name="z16" w:id="1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3"/>
    <w:bookmarkStart w:name="z17" w:id="14"/>
    <w:p>
      <w:pPr>
        <w:spacing w:after="0"/>
        <w:ind w:left="0"/>
        <w:jc w:val="both"/>
      </w:pPr>
      <w:r>
        <w:rPr>
          <w:rFonts w:ascii="Times New Roman"/>
          <w:b w:val="false"/>
          <w:i w:val="false"/>
          <w:color w:val="000000"/>
          <w:sz w:val="28"/>
        </w:rPr>
        <w:t>
      қаржы активтерін сатып алу – 0 теңге;</w:t>
      </w:r>
    </w:p>
    <w:bookmarkEnd w:id="14"/>
    <w:bookmarkStart w:name="z18"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9" w:id="16"/>
    <w:p>
      <w:pPr>
        <w:spacing w:after="0"/>
        <w:ind w:left="0"/>
        <w:jc w:val="both"/>
      </w:pPr>
      <w:r>
        <w:rPr>
          <w:rFonts w:ascii="Times New Roman"/>
          <w:b w:val="false"/>
          <w:i w:val="false"/>
          <w:color w:val="000000"/>
          <w:sz w:val="28"/>
        </w:rPr>
        <w:t>
      5) бюджет тапшылығы (профициті) – - 27 132 683,2 мың теңге:</w:t>
      </w:r>
    </w:p>
    <w:bookmarkEnd w:id="16"/>
    <w:bookmarkStart w:name="z20" w:id="17"/>
    <w:p>
      <w:pPr>
        <w:spacing w:after="0"/>
        <w:ind w:left="0"/>
        <w:jc w:val="both"/>
      </w:pPr>
      <w:r>
        <w:rPr>
          <w:rFonts w:ascii="Times New Roman"/>
          <w:b w:val="false"/>
          <w:i w:val="false"/>
          <w:color w:val="000000"/>
          <w:sz w:val="28"/>
        </w:rPr>
        <w:t>
      6) бюджет тапшылығын қаржыландыру (профицитін пайдалану) – 27 132 683,2 мың теңге:</w:t>
      </w:r>
    </w:p>
    <w:bookmarkEnd w:id="17"/>
    <w:bookmarkStart w:name="z21" w:id="18"/>
    <w:p>
      <w:pPr>
        <w:spacing w:after="0"/>
        <w:ind w:left="0"/>
        <w:jc w:val="both"/>
      </w:pPr>
      <w:r>
        <w:rPr>
          <w:rFonts w:ascii="Times New Roman"/>
          <w:b w:val="false"/>
          <w:i w:val="false"/>
          <w:color w:val="000000"/>
          <w:sz w:val="28"/>
        </w:rPr>
        <w:t>
      қарыздар түсімі – 25 150 845 мың теңге;</w:t>
      </w:r>
    </w:p>
    <w:bookmarkEnd w:id="18"/>
    <w:bookmarkStart w:name="z22" w:id="19"/>
    <w:p>
      <w:pPr>
        <w:spacing w:after="0"/>
        <w:ind w:left="0"/>
        <w:jc w:val="both"/>
      </w:pPr>
      <w:r>
        <w:rPr>
          <w:rFonts w:ascii="Times New Roman"/>
          <w:b w:val="false"/>
          <w:i w:val="false"/>
          <w:color w:val="000000"/>
          <w:sz w:val="28"/>
        </w:rPr>
        <w:t>
      қарыздарды өтеу – 6 781 441 мың теңге;</w:t>
      </w:r>
    </w:p>
    <w:bookmarkEnd w:id="19"/>
    <w:bookmarkStart w:name="z23" w:id="20"/>
    <w:p>
      <w:pPr>
        <w:spacing w:after="0"/>
        <w:ind w:left="0"/>
        <w:jc w:val="both"/>
      </w:pPr>
      <w:r>
        <w:rPr>
          <w:rFonts w:ascii="Times New Roman"/>
          <w:b w:val="false"/>
          <w:i w:val="false"/>
          <w:color w:val="000000"/>
          <w:sz w:val="28"/>
        </w:rPr>
        <w:t>
      бюджет қаражатының пайдаланылатын қалдықтары – 8 763 279,2 мың теңге.";</w:t>
      </w:r>
    </w:p>
    <w:bookmarkEnd w:id="20"/>
    <w:bookmarkStart w:name="z24"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3-тармағы</w:t>
      </w:r>
      <w:r>
        <w:rPr>
          <w:rFonts w:ascii="Times New Roman"/>
          <w:b w:val="false"/>
          <w:i w:val="false"/>
          <w:color w:val="000000"/>
          <w:sz w:val="28"/>
        </w:rPr>
        <w:t xml:space="preserve"> жаңа редакцияда жазылсын:</w:t>
      </w:r>
    </w:p>
    <w:bookmarkEnd w:id="21"/>
    <w:bookmarkStart w:name="z25" w:id="22"/>
    <w:p>
      <w:pPr>
        <w:spacing w:after="0"/>
        <w:ind w:left="0"/>
        <w:jc w:val="both"/>
      </w:pPr>
      <w:r>
        <w:rPr>
          <w:rFonts w:ascii="Times New Roman"/>
          <w:b w:val="false"/>
          <w:i w:val="false"/>
          <w:color w:val="000000"/>
          <w:sz w:val="28"/>
        </w:rPr>
        <w:t xml:space="preserve">
      "3. Қазақстан Республикасының "2023-2025 жылдарға арналған республикалық бюджет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26-баптары</w:t>
      </w:r>
      <w:r>
        <w:rPr>
          <w:rFonts w:ascii="Times New Roman"/>
          <w:b w:val="false"/>
          <w:i w:val="false"/>
          <w:color w:val="000000"/>
          <w:sz w:val="28"/>
        </w:rPr>
        <w:t xml:space="preserve"> қаперге және басшылыққа алынсын:</w:t>
      </w:r>
    </w:p>
    <w:bookmarkEnd w:id="22"/>
    <w:bookmarkStart w:name="z26" w:id="23"/>
    <w:p>
      <w:pPr>
        <w:spacing w:after="0"/>
        <w:ind w:left="0"/>
        <w:jc w:val="both"/>
      </w:pPr>
      <w:r>
        <w:rPr>
          <w:rFonts w:ascii="Times New Roman"/>
          <w:b w:val="false"/>
          <w:i w:val="false"/>
          <w:color w:val="000000"/>
          <w:sz w:val="28"/>
        </w:rPr>
        <w:t>
      1) 2023 жылға арналған облыстық бюджетте республикалық бюджеттен бөлінетін нысаналы трансферттердің түсімі мен кредиттер ескерілсін:</w:t>
      </w:r>
    </w:p>
    <w:bookmarkEnd w:id="23"/>
    <w:bookmarkStart w:name="z27" w:id="24"/>
    <w:p>
      <w:pPr>
        <w:spacing w:after="0"/>
        <w:ind w:left="0"/>
        <w:jc w:val="both"/>
      </w:pPr>
      <w:r>
        <w:rPr>
          <w:rFonts w:ascii="Times New Roman"/>
          <w:b w:val="false"/>
          <w:i w:val="false"/>
          <w:color w:val="000000"/>
          <w:sz w:val="28"/>
        </w:rPr>
        <w:t>
      әлеуметтік қамтамасыз ету объектілерін салуға және реконструкциялауға;</w:t>
      </w:r>
    </w:p>
    <w:bookmarkEnd w:id="24"/>
    <w:bookmarkStart w:name="z28" w:id="25"/>
    <w:p>
      <w:pPr>
        <w:spacing w:after="0"/>
        <w:ind w:left="0"/>
        <w:jc w:val="both"/>
      </w:pPr>
      <w:r>
        <w:rPr>
          <w:rFonts w:ascii="Times New Roman"/>
          <w:b w:val="false"/>
          <w:i w:val="false"/>
          <w:color w:val="000000"/>
          <w:sz w:val="28"/>
        </w:rPr>
        <w:t>
      "Қуатты өңірлер – ел дамуының драйвері" ұлттық жобасы шеңберінде инженерлік-коммуникациялық инфрақұрылымды дамытуға және (немесе) жайластыруға;</w:t>
      </w:r>
    </w:p>
    <w:bookmarkEnd w:id="25"/>
    <w:bookmarkStart w:name="z29" w:id="26"/>
    <w:p>
      <w:pPr>
        <w:spacing w:after="0"/>
        <w:ind w:left="0"/>
        <w:jc w:val="both"/>
      </w:pPr>
      <w:r>
        <w:rPr>
          <w:rFonts w:ascii="Times New Roman"/>
          <w:b w:val="false"/>
          <w:i w:val="false"/>
          <w:color w:val="000000"/>
          <w:sz w:val="28"/>
        </w:rPr>
        <w:t>
      "Қуатты өңірлер – ел дамуының драйвері" ұлттық жобасы шеңберінде ауылдық елді мекендерде сумен жабдықтау және су бұру жүйелерін дамытуға;</w:t>
      </w:r>
    </w:p>
    <w:bookmarkEnd w:id="26"/>
    <w:bookmarkStart w:name="z30" w:id="27"/>
    <w:p>
      <w:pPr>
        <w:spacing w:after="0"/>
        <w:ind w:left="0"/>
        <w:jc w:val="both"/>
      </w:pPr>
      <w:r>
        <w:rPr>
          <w:rFonts w:ascii="Times New Roman"/>
          <w:b w:val="false"/>
          <w:i w:val="false"/>
          <w:color w:val="000000"/>
          <w:sz w:val="28"/>
        </w:rPr>
        <w:t>
      "Қуатты өңірлер – ел дамуының драйвері" ұлттық жобасы шеңберінде қалаларда сумен жабдықтау және су бұру жүйелерін дамытуға;</w:t>
      </w:r>
    </w:p>
    <w:bookmarkEnd w:id="27"/>
    <w:bookmarkStart w:name="z31" w:id="28"/>
    <w:p>
      <w:pPr>
        <w:spacing w:after="0"/>
        <w:ind w:left="0"/>
        <w:jc w:val="both"/>
      </w:pPr>
      <w:r>
        <w:rPr>
          <w:rFonts w:ascii="Times New Roman"/>
          <w:b w:val="false"/>
          <w:i w:val="false"/>
          <w:color w:val="000000"/>
          <w:sz w:val="28"/>
        </w:rPr>
        <w:t>
      көліктік инфрақұрылымды дамытуға;</w:t>
      </w:r>
    </w:p>
    <w:bookmarkEnd w:id="28"/>
    <w:bookmarkStart w:name="z32" w:id="29"/>
    <w:p>
      <w:pPr>
        <w:spacing w:after="0"/>
        <w:ind w:left="0"/>
        <w:jc w:val="both"/>
      </w:pPr>
      <w:r>
        <w:rPr>
          <w:rFonts w:ascii="Times New Roman"/>
          <w:b w:val="false"/>
          <w:i w:val="false"/>
          <w:color w:val="000000"/>
          <w:sz w:val="28"/>
        </w:rPr>
        <w:t>
      облыс орталықтарына инженерлік және көлік (абаттандыру) инфрақұрылымын дамытуға;</w:t>
      </w:r>
    </w:p>
    <w:bookmarkEnd w:id="29"/>
    <w:bookmarkStart w:name="z33" w:id="30"/>
    <w:p>
      <w:pPr>
        <w:spacing w:after="0"/>
        <w:ind w:left="0"/>
        <w:jc w:val="both"/>
      </w:pPr>
      <w:r>
        <w:rPr>
          <w:rFonts w:ascii="Times New Roman"/>
          <w:b w:val="false"/>
          <w:i w:val="false"/>
          <w:color w:val="000000"/>
          <w:sz w:val="28"/>
        </w:rPr>
        <w:t>
      ауыл халқының кірістерін арттыру жөніндегі жобаны ауқымды түрде қолдану үшін ауыл халқына микрокредиттер беруге;</w:t>
      </w:r>
    </w:p>
    <w:bookmarkEnd w:id="30"/>
    <w:bookmarkStart w:name="z34" w:id="31"/>
    <w:p>
      <w:pPr>
        <w:spacing w:after="0"/>
        <w:ind w:left="0"/>
        <w:jc w:val="both"/>
      </w:pPr>
      <w:r>
        <w:rPr>
          <w:rFonts w:ascii="Times New Roman"/>
          <w:b w:val="false"/>
          <w:i w:val="false"/>
          <w:color w:val="000000"/>
          <w:sz w:val="28"/>
        </w:rPr>
        <w:t>
      жастардың кәсiпкерлiк бастамашылығына жәрдемдесуге кредит беруге;</w:t>
      </w:r>
    </w:p>
    <w:bookmarkEnd w:id="31"/>
    <w:bookmarkStart w:name="z35" w:id="32"/>
    <w:p>
      <w:pPr>
        <w:spacing w:after="0"/>
        <w:ind w:left="0"/>
        <w:jc w:val="both"/>
      </w:pPr>
      <w:r>
        <w:rPr>
          <w:rFonts w:ascii="Times New Roman"/>
          <w:b w:val="false"/>
          <w:i w:val="false"/>
          <w:color w:val="000000"/>
          <w:sz w:val="28"/>
        </w:rPr>
        <w:t>
      мамандарды әлеуметтік қолдау шараларын іске асыруға кредит беруге;</w:t>
      </w:r>
    </w:p>
    <w:bookmarkEnd w:id="32"/>
    <w:bookmarkStart w:name="z36" w:id="33"/>
    <w:p>
      <w:pPr>
        <w:spacing w:after="0"/>
        <w:ind w:left="0"/>
        <w:jc w:val="both"/>
      </w:pPr>
      <w:r>
        <w:rPr>
          <w:rFonts w:ascii="Times New Roman"/>
          <w:b w:val="false"/>
          <w:i w:val="false"/>
          <w:color w:val="000000"/>
          <w:sz w:val="28"/>
        </w:rPr>
        <w:t>
      табиғатты қорғау және арнаулы мекемелер қызметкерлерінің жалақысын көтеру;</w:t>
      </w:r>
    </w:p>
    <w:bookmarkEnd w:id="33"/>
    <w:bookmarkStart w:name="z37" w:id="34"/>
    <w:p>
      <w:pPr>
        <w:spacing w:after="0"/>
        <w:ind w:left="0"/>
        <w:jc w:val="both"/>
      </w:pPr>
      <w:r>
        <w:rPr>
          <w:rFonts w:ascii="Times New Roman"/>
          <w:b w:val="false"/>
          <w:i w:val="false"/>
          <w:color w:val="000000"/>
          <w:sz w:val="28"/>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bookmarkEnd w:id="34"/>
    <w:bookmarkStart w:name="z38" w:id="35"/>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етуге және өмір сүру сапасын жақсарту;</w:t>
      </w:r>
    </w:p>
    <w:bookmarkEnd w:id="35"/>
    <w:bookmarkStart w:name="z39" w:id="36"/>
    <w:p>
      <w:pPr>
        <w:spacing w:after="0"/>
        <w:ind w:left="0"/>
        <w:jc w:val="both"/>
      </w:pPr>
      <w:r>
        <w:rPr>
          <w:rFonts w:ascii="Times New Roman"/>
          <w:b w:val="false"/>
          <w:i w:val="false"/>
          <w:color w:val="000000"/>
          <w:sz w:val="28"/>
        </w:rPr>
        <w:t>
      мектепке дейінгі білім беру ұйымдары педагогтерінің еңбегіне ақы төлеуді ұлғайту;</w:t>
      </w:r>
    </w:p>
    <w:bookmarkEnd w:id="36"/>
    <w:bookmarkStart w:name="z40" w:id="37"/>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ұйымдарында білім алушыларға мемлекеттік стипендияның мөлшерін ұлғайту;</w:t>
      </w:r>
    </w:p>
    <w:bookmarkEnd w:id="37"/>
    <w:bookmarkStart w:name="z41" w:id="38"/>
    <w:p>
      <w:pPr>
        <w:spacing w:after="0"/>
        <w:ind w:left="0"/>
        <w:jc w:val="both"/>
      </w:pPr>
      <w:r>
        <w:rPr>
          <w:rFonts w:ascii="Times New Roman"/>
          <w:b w:val="false"/>
          <w:i w:val="false"/>
          <w:color w:val="000000"/>
          <w:sz w:val="28"/>
        </w:rPr>
        <w:t>
      халықтың әлеуметтік жағынан осал топтарына коммуналдық тұрғын үй қорынан тұрғын үй сатып алу;</w:t>
      </w:r>
    </w:p>
    <w:bookmarkEnd w:id="38"/>
    <w:bookmarkStart w:name="z42" w:id="39"/>
    <w:p>
      <w:pPr>
        <w:spacing w:after="0"/>
        <w:ind w:left="0"/>
        <w:jc w:val="both"/>
      </w:pPr>
      <w:r>
        <w:rPr>
          <w:rFonts w:ascii="Times New Roman"/>
          <w:b w:val="false"/>
          <w:i w:val="false"/>
          <w:color w:val="000000"/>
          <w:sz w:val="28"/>
        </w:rPr>
        <w:t>
      жылу-энергетика жүйесін дамыту;</w:t>
      </w:r>
    </w:p>
    <w:bookmarkEnd w:id="39"/>
    <w:bookmarkStart w:name="z43" w:id="40"/>
    <w:p>
      <w:pPr>
        <w:spacing w:after="0"/>
        <w:ind w:left="0"/>
        <w:jc w:val="both"/>
      </w:pPr>
      <w:r>
        <w:rPr>
          <w:rFonts w:ascii="Times New Roman"/>
          <w:b w:val="false"/>
          <w:i w:val="false"/>
          <w:color w:val="000000"/>
          <w:sz w:val="28"/>
        </w:rPr>
        <w:t>
      агроөнеркәсіптік кешендегі инвестициялық жобаларға кредит беру;</w:t>
      </w:r>
    </w:p>
    <w:bookmarkEnd w:id="40"/>
    <w:bookmarkStart w:name="z44" w:id="41"/>
    <w:p>
      <w:pPr>
        <w:spacing w:after="0"/>
        <w:ind w:left="0"/>
        <w:jc w:val="both"/>
      </w:pPr>
      <w:r>
        <w:rPr>
          <w:rFonts w:ascii="Times New Roman"/>
          <w:b w:val="false"/>
          <w:i w:val="false"/>
          <w:color w:val="000000"/>
          <w:sz w:val="28"/>
        </w:rPr>
        <w:t>
      2) 2023 жылға арналған облыстық бюджетте Қазақстан Республикасының Ұлттық қорынан бөлінетін нысаналы трансферттердің түсімі ескерілсін:</w:t>
      </w:r>
    </w:p>
    <w:bookmarkEnd w:id="41"/>
    <w:bookmarkStart w:name="z45" w:id="42"/>
    <w:p>
      <w:pPr>
        <w:spacing w:after="0"/>
        <w:ind w:left="0"/>
        <w:jc w:val="both"/>
      </w:pPr>
      <w:r>
        <w:rPr>
          <w:rFonts w:ascii="Times New Roman"/>
          <w:b w:val="false"/>
          <w:i w:val="false"/>
          <w:color w:val="000000"/>
          <w:sz w:val="28"/>
        </w:rPr>
        <w:t>
      "Жайлы мектеп" пилоттық ұлттық жобасы шеңберінде орта білім беру объектілерін салуға;</w:t>
      </w:r>
    </w:p>
    <w:bookmarkEnd w:id="42"/>
    <w:bookmarkStart w:name="z46" w:id="43"/>
    <w:p>
      <w:pPr>
        <w:spacing w:after="0"/>
        <w:ind w:left="0"/>
        <w:jc w:val="both"/>
      </w:pPr>
      <w:r>
        <w:rPr>
          <w:rFonts w:ascii="Times New Roman"/>
          <w:b w:val="false"/>
          <w:i w:val="false"/>
          <w:color w:val="000000"/>
          <w:sz w:val="28"/>
        </w:rPr>
        <w:t>
      "Қуатты өңірлер – ел дамуының драйвері" ұлттық жобасы шеңберінде ауылдық елді мекендердегі сумен жабдықтау және су бұру жүйелерін дамытуға;</w:t>
      </w:r>
    </w:p>
    <w:bookmarkEnd w:id="43"/>
    <w:bookmarkStart w:name="z47" w:id="44"/>
    <w:p>
      <w:pPr>
        <w:spacing w:after="0"/>
        <w:ind w:left="0"/>
        <w:jc w:val="both"/>
      </w:pPr>
      <w:r>
        <w:rPr>
          <w:rFonts w:ascii="Times New Roman"/>
          <w:b w:val="false"/>
          <w:i w:val="false"/>
          <w:color w:val="000000"/>
          <w:sz w:val="28"/>
        </w:rPr>
        <w:t>
      көліктік инфрақұрылымды дамытуға;</w:t>
      </w:r>
    </w:p>
    <w:bookmarkEnd w:id="44"/>
    <w:bookmarkStart w:name="z48" w:id="45"/>
    <w:p>
      <w:pPr>
        <w:spacing w:after="0"/>
        <w:ind w:left="0"/>
        <w:jc w:val="both"/>
      </w:pPr>
      <w:r>
        <w:rPr>
          <w:rFonts w:ascii="Times New Roman"/>
          <w:b w:val="false"/>
          <w:i w:val="false"/>
          <w:color w:val="000000"/>
          <w:sz w:val="28"/>
        </w:rPr>
        <w:t>
      шағын және моноқалалардағы бюджеттік инвестициялық жобаларды іске асыруға;</w:t>
      </w:r>
    </w:p>
    <w:bookmarkEnd w:id="45"/>
    <w:bookmarkStart w:name="z49" w:id="46"/>
    <w:p>
      <w:pPr>
        <w:spacing w:after="0"/>
        <w:ind w:left="0"/>
        <w:jc w:val="both"/>
      </w:pPr>
      <w:r>
        <w:rPr>
          <w:rFonts w:ascii="Times New Roman"/>
          <w:b w:val="false"/>
          <w:i w:val="false"/>
          <w:color w:val="000000"/>
          <w:sz w:val="28"/>
        </w:rPr>
        <w:t>
      "Ауыл – Ел бесігі" жобасы шеңберінде ауылдық елді мекендердегі әлеуметтік және инженерлік инфрақұрылымдарды дамытуға;</w:t>
      </w:r>
    </w:p>
    <w:bookmarkEnd w:id="46"/>
    <w:bookmarkStart w:name="z50" w:id="47"/>
    <w:p>
      <w:pPr>
        <w:spacing w:after="0"/>
        <w:ind w:left="0"/>
        <w:jc w:val="both"/>
      </w:pPr>
      <w:r>
        <w:rPr>
          <w:rFonts w:ascii="Times New Roman"/>
          <w:b w:val="false"/>
          <w:i w:val="false"/>
          <w:color w:val="000000"/>
          <w:sz w:val="28"/>
        </w:rPr>
        <w:t>
      "Ауылдық денсаулық сақтауды жаңғырту" пилоттық ұлттық жобасы шеңберінде жергілікті деңгейде денсаулық сақтау ұйымдарын материалдық-техникалық жарақтандыру;</w:t>
      </w:r>
    </w:p>
    <w:bookmarkEnd w:id="47"/>
    <w:bookmarkStart w:name="z51" w:id="48"/>
    <w:p>
      <w:pPr>
        <w:spacing w:after="0"/>
        <w:ind w:left="0"/>
        <w:jc w:val="both"/>
      </w:pPr>
      <w:r>
        <w:rPr>
          <w:rFonts w:ascii="Times New Roman"/>
          <w:b w:val="false"/>
          <w:i w:val="false"/>
          <w:color w:val="000000"/>
          <w:sz w:val="28"/>
        </w:rPr>
        <w:t>
      "Ауылдық денсаулық сақтауды жаңғырту" пилоттық ұлттық жобасы шеңберінде денсаулық сақтау объектілерін салу және реконструкциялау;</w:t>
      </w:r>
    </w:p>
    <w:bookmarkEnd w:id="48"/>
    <w:bookmarkStart w:name="z52" w:id="49"/>
    <w:p>
      <w:pPr>
        <w:spacing w:after="0"/>
        <w:ind w:left="0"/>
        <w:jc w:val="both"/>
      </w:pPr>
      <w:r>
        <w:rPr>
          <w:rFonts w:ascii="Times New Roman"/>
          <w:b w:val="false"/>
          <w:i w:val="false"/>
          <w:color w:val="000000"/>
          <w:sz w:val="28"/>
        </w:rPr>
        <w:t>
      облыс орталықтарында инженерлік және көлік (аббаттандыру) инфрақұрылымын дамыту;</w:t>
      </w:r>
    </w:p>
    <w:bookmarkEnd w:id="49"/>
    <w:bookmarkStart w:name="z53" w:id="50"/>
    <w:p>
      <w:pPr>
        <w:spacing w:after="0"/>
        <w:ind w:left="0"/>
        <w:jc w:val="both"/>
      </w:pPr>
      <w:r>
        <w:rPr>
          <w:rFonts w:ascii="Times New Roman"/>
          <w:b w:val="false"/>
          <w:i w:val="false"/>
          <w:color w:val="000000"/>
          <w:sz w:val="28"/>
        </w:rPr>
        <w:t>
      "Қуатты өңірлер-ел дамуының драйвері" ұлттық жобасы шеңберінде қалаларда сумен жабдықтау және су бұру жүйелерін дамыту;</w:t>
      </w:r>
    </w:p>
    <w:bookmarkEnd w:id="50"/>
    <w:bookmarkStart w:name="z54" w:id="51"/>
    <w:p>
      <w:pPr>
        <w:spacing w:after="0"/>
        <w:ind w:left="0"/>
        <w:jc w:val="both"/>
      </w:pPr>
      <w:r>
        <w:rPr>
          <w:rFonts w:ascii="Times New Roman"/>
          <w:b w:val="false"/>
          <w:i w:val="false"/>
          <w:color w:val="000000"/>
          <w:sz w:val="28"/>
        </w:rPr>
        <w:t>
      жылумен жабдықтау жүйелерін дамыту;</w:t>
      </w:r>
    </w:p>
    <w:bookmarkEnd w:id="51"/>
    <w:bookmarkStart w:name="z55" w:id="52"/>
    <w:p>
      <w:pPr>
        <w:spacing w:after="0"/>
        <w:ind w:left="0"/>
        <w:jc w:val="both"/>
      </w:pPr>
      <w:r>
        <w:rPr>
          <w:rFonts w:ascii="Times New Roman"/>
          <w:b w:val="false"/>
          <w:i w:val="false"/>
          <w:color w:val="000000"/>
          <w:sz w:val="28"/>
        </w:rPr>
        <w:t>
      жылу-энергетика жүйесін дамыту.";</w:t>
      </w:r>
    </w:p>
    <w:bookmarkEnd w:id="52"/>
    <w:bookmarkStart w:name="z56" w:id="5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p>
    <w:bookmarkEnd w:id="53"/>
    <w:bookmarkStart w:name="z57" w:id="54"/>
    <w:p>
      <w:pPr>
        <w:spacing w:after="0"/>
        <w:ind w:left="0"/>
        <w:jc w:val="both"/>
      </w:pPr>
      <w:r>
        <w:rPr>
          <w:rFonts w:ascii="Times New Roman"/>
          <w:b w:val="false"/>
          <w:i w:val="false"/>
          <w:color w:val="000000"/>
          <w:sz w:val="28"/>
        </w:rPr>
        <w:t>
      "4. Жергілікті бюджеттердің теңгерімділігін қамтамасыз ету үшін 2023 жылға кірістерді бөлу нормативі төмендегі ерекшеліктер кірістері бойынша белгіленсін:</w:t>
      </w:r>
    </w:p>
    <w:bookmarkEnd w:id="54"/>
    <w:bookmarkStart w:name="z58" w:id="55"/>
    <w:p>
      <w:pPr>
        <w:spacing w:after="0"/>
        <w:ind w:left="0"/>
        <w:jc w:val="both"/>
      </w:pPr>
      <w:r>
        <w:rPr>
          <w:rFonts w:ascii="Times New Roman"/>
          <w:b w:val="false"/>
          <w:i w:val="false"/>
          <w:color w:val="000000"/>
          <w:sz w:val="28"/>
        </w:rPr>
        <w:t>
      1)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аудандық (облыстық маңызы бар қаланың) бюджеттерге келесі пайыздарда есепке алынады:</w:t>
      </w:r>
    </w:p>
    <w:bookmarkEnd w:id="55"/>
    <w:bookmarkStart w:name="z59" w:id="56"/>
    <w:p>
      <w:pPr>
        <w:spacing w:after="0"/>
        <w:ind w:left="0"/>
        <w:jc w:val="both"/>
      </w:pPr>
      <w:r>
        <w:rPr>
          <w:rFonts w:ascii="Times New Roman"/>
          <w:b w:val="false"/>
          <w:i w:val="false"/>
          <w:color w:val="000000"/>
          <w:sz w:val="28"/>
        </w:rPr>
        <w:t>
      Бәйтерек – 66,7%, Бөрлі – 50%, Орал қаласы – 50%, Ақжайық, Бөкей ордасы, Жаңақала, Жәнібек, Казталов, Қаратөбе, Сырым, Тасқала, Теректі және Шыңғырлау – 100%;</w:t>
      </w:r>
    </w:p>
    <w:bookmarkEnd w:id="56"/>
    <w:bookmarkStart w:name="z60" w:id="57"/>
    <w:p>
      <w:pPr>
        <w:spacing w:after="0"/>
        <w:ind w:left="0"/>
        <w:jc w:val="both"/>
      </w:pPr>
      <w:r>
        <w:rPr>
          <w:rFonts w:ascii="Times New Roman"/>
          <w:b w:val="false"/>
          <w:i w:val="false"/>
          <w:color w:val="000000"/>
          <w:sz w:val="28"/>
        </w:rPr>
        <w:t>
      2) төлем көзінен салық салынатын табыстардан ұсталатын жеке табыс салығы аудандық (облыстық маңызы бар қаланың) бюджеттерге келесі пайыздарда есепке алынады:</w:t>
      </w:r>
    </w:p>
    <w:bookmarkEnd w:id="57"/>
    <w:bookmarkStart w:name="z61" w:id="58"/>
    <w:p>
      <w:pPr>
        <w:spacing w:after="0"/>
        <w:ind w:left="0"/>
        <w:jc w:val="both"/>
      </w:pPr>
      <w:r>
        <w:rPr>
          <w:rFonts w:ascii="Times New Roman"/>
          <w:b w:val="false"/>
          <w:i w:val="false"/>
          <w:color w:val="000000"/>
          <w:sz w:val="28"/>
        </w:rPr>
        <w:t>
      Бәйтерек – 66,7%, Бөрлі – 5,8%, Орал қаласы – 16%, Ақжайық, Бөкей ордасы, Жаңақала, Жәнібек, Казталов, Қаратөбе, Сырым, Тасқала, Теректі және Шыңғырлау – 100%;</w:t>
      </w:r>
    </w:p>
    <w:bookmarkEnd w:id="58"/>
    <w:bookmarkStart w:name="z62" w:id="59"/>
    <w:p>
      <w:pPr>
        <w:spacing w:after="0"/>
        <w:ind w:left="0"/>
        <w:jc w:val="both"/>
      </w:pPr>
      <w:r>
        <w:rPr>
          <w:rFonts w:ascii="Times New Roman"/>
          <w:b w:val="false"/>
          <w:i w:val="false"/>
          <w:color w:val="000000"/>
          <w:sz w:val="28"/>
        </w:rPr>
        <w:t>
      3) төлем көзінен салық салынбайтын табыстардан ұсталатын жеке табыс салығы аудандық (облыстық маңызы бар қаланың) бюджеттерге келесі пайыздарда есепке алынады:</w:t>
      </w:r>
    </w:p>
    <w:bookmarkEnd w:id="59"/>
    <w:bookmarkStart w:name="z63" w:id="60"/>
    <w:p>
      <w:pPr>
        <w:spacing w:after="0"/>
        <w:ind w:left="0"/>
        <w:jc w:val="both"/>
      </w:pPr>
      <w:r>
        <w:rPr>
          <w:rFonts w:ascii="Times New Roman"/>
          <w:b w:val="false"/>
          <w:i w:val="false"/>
          <w:color w:val="000000"/>
          <w:sz w:val="28"/>
        </w:rPr>
        <w:t>
      Бәйтерек, Бөрлі, Орал қаласы, Ақжайық, Бөкей ордасы, Жаңақала, Жәнібек, Казталов, Қаратөбе, Сырым, Тасқала, Теректі және Шыңғырлау – 100%;</w:t>
      </w:r>
    </w:p>
    <w:bookmarkEnd w:id="60"/>
    <w:bookmarkStart w:name="z64" w:id="61"/>
    <w:p>
      <w:pPr>
        <w:spacing w:after="0"/>
        <w:ind w:left="0"/>
        <w:jc w:val="both"/>
      </w:pPr>
      <w:r>
        <w:rPr>
          <w:rFonts w:ascii="Times New Roman"/>
          <w:b w:val="false"/>
          <w:i w:val="false"/>
          <w:color w:val="000000"/>
          <w:sz w:val="28"/>
        </w:rPr>
        <w:t>
      4) төлем көзінен салық салынбайтын шетелдік азаматтар табыстарынан ұсталатын жеке табыс салығы аудандық (облыстық маңызы бар қаланың) бюджеттерге келесі пайыздарда есепке алынады:</w:t>
      </w:r>
    </w:p>
    <w:bookmarkEnd w:id="61"/>
    <w:bookmarkStart w:name="z65" w:id="62"/>
    <w:p>
      <w:pPr>
        <w:spacing w:after="0"/>
        <w:ind w:left="0"/>
        <w:jc w:val="both"/>
      </w:pPr>
      <w:r>
        <w:rPr>
          <w:rFonts w:ascii="Times New Roman"/>
          <w:b w:val="false"/>
          <w:i w:val="false"/>
          <w:color w:val="000000"/>
          <w:sz w:val="28"/>
        </w:rPr>
        <w:t>
      Бәйтерек – 66,7%, Бөрлі – 5,8%, Орал қаласы – 16%, Ақжайық, Бөкей ордасы, Жаңақала, Жәнібек, Казталов, Қаратөбе, Сырым, Тасқала, Теректі және Шыңғырлау – 100%;</w:t>
      </w:r>
    </w:p>
    <w:bookmarkEnd w:id="62"/>
    <w:bookmarkStart w:name="z66" w:id="63"/>
    <w:p>
      <w:pPr>
        <w:spacing w:after="0"/>
        <w:ind w:left="0"/>
        <w:jc w:val="both"/>
      </w:pPr>
      <w:r>
        <w:rPr>
          <w:rFonts w:ascii="Times New Roman"/>
          <w:b w:val="false"/>
          <w:i w:val="false"/>
          <w:color w:val="000000"/>
          <w:sz w:val="28"/>
        </w:rPr>
        <w:t>
      5) әлеуметтік салық аудандық (облыстық маңызы бар қаланың) бюджеттерге келесі пайыздарда есепке алынады:</w:t>
      </w:r>
    </w:p>
    <w:bookmarkEnd w:id="63"/>
    <w:bookmarkStart w:name="z67" w:id="64"/>
    <w:p>
      <w:pPr>
        <w:spacing w:after="0"/>
        <w:ind w:left="0"/>
        <w:jc w:val="both"/>
      </w:pPr>
      <w:r>
        <w:rPr>
          <w:rFonts w:ascii="Times New Roman"/>
          <w:b w:val="false"/>
          <w:i w:val="false"/>
          <w:color w:val="000000"/>
          <w:sz w:val="28"/>
        </w:rPr>
        <w:t>
      Бәйтерек –66,7%, Бөрлі – 0%, Орал қаласы – 16%, Ақжайық, Бөкей ордасы, Жаңақала, Жәнібек, Казталов, Қаратөбе, Сырым, Тасқала, Теректі және Шыңғырлау – 100%;</w:t>
      </w:r>
    </w:p>
    <w:bookmarkEnd w:id="64"/>
    <w:bookmarkStart w:name="z68" w:id="65"/>
    <w:p>
      <w:pPr>
        <w:spacing w:after="0"/>
        <w:ind w:left="0"/>
        <w:jc w:val="both"/>
      </w:pPr>
      <w:r>
        <w:rPr>
          <w:rFonts w:ascii="Times New Roman"/>
          <w:b w:val="false"/>
          <w:i w:val="false"/>
          <w:color w:val="000000"/>
          <w:sz w:val="28"/>
        </w:rPr>
        <w:t>
      6) өңірдің әлеуметтік-экономикалық дамуына және оның инфрақұрылымын дамытуға жер қойнауын пайдаланушылардың аударымдары аудандық (облыстық маңызы бар қаланың) бюджеттерге келесі пайыздарда есепке алынады:</w:t>
      </w:r>
    </w:p>
    <w:bookmarkEnd w:id="65"/>
    <w:bookmarkStart w:name="z69" w:id="66"/>
    <w:p>
      <w:pPr>
        <w:spacing w:after="0"/>
        <w:ind w:left="0"/>
        <w:jc w:val="both"/>
      </w:pPr>
      <w:r>
        <w:rPr>
          <w:rFonts w:ascii="Times New Roman"/>
          <w:b w:val="false"/>
          <w:i w:val="false"/>
          <w:color w:val="000000"/>
          <w:sz w:val="28"/>
        </w:rPr>
        <w:t>
      Орал қаласы, Ақжайық, Бөкей ордасы, Бөрлі, Жаңақала, Жәнібек, Бәйтерек, Казталов, Қаратөбе, Сырым, Тасқала, Теректі және Шыңғырлау – 0%.";</w:t>
      </w:r>
    </w:p>
    <w:bookmarkEnd w:id="66"/>
    <w:bookmarkStart w:name="z70" w:id="6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6-тармағы</w:t>
      </w:r>
      <w:r>
        <w:rPr>
          <w:rFonts w:ascii="Times New Roman"/>
          <w:b w:val="false"/>
          <w:i w:val="false"/>
          <w:color w:val="000000"/>
          <w:sz w:val="28"/>
        </w:rPr>
        <w:t xml:space="preserve"> жаңа редакцияда жазылсын:</w:t>
      </w:r>
    </w:p>
    <w:bookmarkEnd w:id="67"/>
    <w:bookmarkStart w:name="z71" w:id="68"/>
    <w:p>
      <w:pPr>
        <w:spacing w:after="0"/>
        <w:ind w:left="0"/>
        <w:jc w:val="both"/>
      </w:pPr>
      <w:r>
        <w:rPr>
          <w:rFonts w:ascii="Times New Roman"/>
          <w:b w:val="false"/>
          <w:i w:val="false"/>
          <w:color w:val="000000"/>
          <w:sz w:val="28"/>
        </w:rPr>
        <w:t>
      "6. 2023 жылға арналған облыстық бюджетте бюджеттік кредиттерді өтеу сомаларының түсімдері 12 298 556 мың теңге сомасында ескерілсін.";</w:t>
      </w:r>
    </w:p>
    <w:bookmarkEnd w:id="68"/>
    <w:bookmarkStart w:name="z72" w:id="6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9-тармағы</w:t>
      </w:r>
      <w:r>
        <w:rPr>
          <w:rFonts w:ascii="Times New Roman"/>
          <w:b w:val="false"/>
          <w:i w:val="false"/>
          <w:color w:val="000000"/>
          <w:sz w:val="28"/>
        </w:rPr>
        <w:t xml:space="preserve"> жаңа редакцияда жазылсын:</w:t>
      </w:r>
    </w:p>
    <w:bookmarkEnd w:id="69"/>
    <w:bookmarkStart w:name="z73" w:id="70"/>
    <w:p>
      <w:pPr>
        <w:spacing w:after="0"/>
        <w:ind w:left="0"/>
        <w:jc w:val="both"/>
      </w:pPr>
      <w:r>
        <w:rPr>
          <w:rFonts w:ascii="Times New Roman"/>
          <w:b w:val="false"/>
          <w:i w:val="false"/>
          <w:color w:val="000000"/>
          <w:sz w:val="28"/>
        </w:rPr>
        <w:t>
      "9. 2023 жылға арналған облыстық бюджетте аудандық (облыстық маңызы бар қаланың) бюджеттерге облыстық бюджет қаражат есебінен бөлінетін нысаналы даму трансферттері және ағымдағы нысаналы трансферттер 43 407 493 мың теңге жалпы сомасында қарастырылғаны ескерілсін, соның ішінде:</w:t>
      </w:r>
    </w:p>
    <w:bookmarkEnd w:id="70"/>
    <w:bookmarkStart w:name="z74" w:id="71"/>
    <w:p>
      <w:pPr>
        <w:spacing w:after="0"/>
        <w:ind w:left="0"/>
        <w:jc w:val="both"/>
      </w:pPr>
      <w:r>
        <w:rPr>
          <w:rFonts w:ascii="Times New Roman"/>
          <w:b w:val="false"/>
          <w:i w:val="false"/>
          <w:color w:val="000000"/>
          <w:sz w:val="28"/>
        </w:rPr>
        <w:t>
      35 602 885 мың теңге – ағымдағы нысаналы трансферттер;</w:t>
      </w:r>
    </w:p>
    <w:bookmarkEnd w:id="71"/>
    <w:bookmarkStart w:name="z75" w:id="72"/>
    <w:p>
      <w:pPr>
        <w:spacing w:after="0"/>
        <w:ind w:left="0"/>
        <w:jc w:val="both"/>
      </w:pPr>
      <w:r>
        <w:rPr>
          <w:rFonts w:ascii="Times New Roman"/>
          <w:b w:val="false"/>
          <w:i w:val="false"/>
          <w:color w:val="000000"/>
          <w:sz w:val="28"/>
        </w:rPr>
        <w:t>
      7 804 608 мың теңге – нысаналы даму трансферттері.</w:t>
      </w:r>
    </w:p>
    <w:bookmarkEnd w:id="72"/>
    <w:bookmarkStart w:name="z76" w:id="73"/>
    <w:p>
      <w:pPr>
        <w:spacing w:after="0"/>
        <w:ind w:left="0"/>
        <w:jc w:val="both"/>
      </w:pPr>
      <w:r>
        <w:rPr>
          <w:rFonts w:ascii="Times New Roman"/>
          <w:b w:val="false"/>
          <w:i w:val="false"/>
          <w:color w:val="000000"/>
          <w:sz w:val="28"/>
        </w:rPr>
        <w:t>
      Аталған сомаларды аудандық (облыстық маңызы бар қаланың) бюджеттерге бөлу Батыс Қазақстан облыс әкімдігінің қаулысы негізінде жүзеге асырылады.";</w:t>
      </w:r>
    </w:p>
    <w:bookmarkEnd w:id="73"/>
    <w:bookmarkStart w:name="z77" w:id="7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10-тармағы</w:t>
      </w:r>
      <w:r>
        <w:rPr>
          <w:rFonts w:ascii="Times New Roman"/>
          <w:b w:val="false"/>
          <w:i w:val="false"/>
          <w:color w:val="000000"/>
          <w:sz w:val="28"/>
        </w:rPr>
        <w:t xml:space="preserve"> жаңа редакцияда жазылсын:</w:t>
      </w:r>
    </w:p>
    <w:bookmarkEnd w:id="74"/>
    <w:bookmarkStart w:name="z78" w:id="75"/>
    <w:p>
      <w:pPr>
        <w:spacing w:after="0"/>
        <w:ind w:left="0"/>
        <w:jc w:val="both"/>
      </w:pPr>
      <w:r>
        <w:rPr>
          <w:rFonts w:ascii="Times New Roman"/>
          <w:b w:val="false"/>
          <w:i w:val="false"/>
          <w:color w:val="000000"/>
          <w:sz w:val="28"/>
        </w:rPr>
        <w:t>
      "10. 2023 жылға арналған облыстық бюджетте қарыздарды өтеу 6 781 441 мың теңге сомасында қарастырылсын.";</w:t>
      </w:r>
    </w:p>
    <w:bookmarkEnd w:id="75"/>
    <w:bookmarkStart w:name="z79" w:id="7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12-тармағы</w:t>
      </w:r>
      <w:r>
        <w:rPr>
          <w:rFonts w:ascii="Times New Roman"/>
          <w:b w:val="false"/>
          <w:i w:val="false"/>
          <w:color w:val="000000"/>
          <w:sz w:val="28"/>
        </w:rPr>
        <w:t xml:space="preserve"> жаңа редакцияда жазылсын:</w:t>
      </w:r>
    </w:p>
    <w:bookmarkEnd w:id="76"/>
    <w:bookmarkStart w:name="z80" w:id="77"/>
    <w:p>
      <w:pPr>
        <w:spacing w:after="0"/>
        <w:ind w:left="0"/>
        <w:jc w:val="both"/>
      </w:pPr>
      <w:r>
        <w:rPr>
          <w:rFonts w:ascii="Times New Roman"/>
          <w:b w:val="false"/>
          <w:i w:val="false"/>
          <w:color w:val="000000"/>
          <w:sz w:val="28"/>
        </w:rPr>
        <w:t>
      "12. 2023 жылға арналған облыстың жергілікті атқарушы органдарының резерві 2 590 000 мың теңге мөлшерінде бекітілсін.";</w:t>
      </w:r>
    </w:p>
    <w:bookmarkEnd w:id="77"/>
    <w:bookmarkStart w:name="z81" w:id="78"/>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78"/>
    <w:bookmarkStart w:name="z82" w:id="79"/>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7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Мұқаев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w:t>
            </w:r>
            <w:r>
              <w:br/>
            </w:r>
            <w:r>
              <w:rPr>
                <w:rFonts w:ascii="Times New Roman"/>
                <w:b w:val="false"/>
                <w:i w:val="false"/>
                <w:color w:val="000000"/>
                <w:sz w:val="20"/>
              </w:rPr>
              <w:t>2023 жылғы 4 тамыздағы</w:t>
            </w:r>
            <w:r>
              <w:br/>
            </w:r>
            <w:r>
              <w:rPr>
                <w:rFonts w:ascii="Times New Roman"/>
                <w:b w:val="false"/>
                <w:i w:val="false"/>
                <w:color w:val="000000"/>
                <w:sz w:val="20"/>
              </w:rPr>
              <w:t>№ 5-3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желтоқсандағы</w:t>
            </w:r>
            <w:r>
              <w:br/>
            </w: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w:t>
            </w:r>
            <w:r>
              <w:br/>
            </w:r>
            <w:r>
              <w:rPr>
                <w:rFonts w:ascii="Times New Roman"/>
                <w:b w:val="false"/>
                <w:i w:val="false"/>
                <w:color w:val="000000"/>
                <w:sz w:val="20"/>
              </w:rPr>
              <w:t>№ 16-1 шешіміне 1-қосымша</w:t>
            </w:r>
          </w:p>
        </w:tc>
      </w:tr>
    </w:tbl>
    <w:bookmarkStart w:name="z86" w:id="80"/>
    <w:p>
      <w:pPr>
        <w:spacing w:after="0"/>
        <w:ind w:left="0"/>
        <w:jc w:val="left"/>
      </w:pPr>
      <w:r>
        <w:rPr>
          <w:rFonts w:ascii="Times New Roman"/>
          <w:b/>
          <w:i w:val="false"/>
          <w:color w:val="000000"/>
        </w:rPr>
        <w:t xml:space="preserve"> 2023 жылға арналған облыстық бюджет</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375 676 102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99 595 721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43 339 290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7 605 645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35 733 645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52 940 234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52 940 234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3 316 197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2 966 197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3 410 057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272 635 324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5 993 257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5 993 257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266 642 067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266 642 067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387 362 452,2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5 675 932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4 452 907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және коммуналдық меншік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13 883 565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13 883 565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13 625 003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8 947 369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4 673 734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191 972 793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25 948 593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25 948 593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19 691 950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6 256 643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145 056 591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119 113 510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2 024 928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7 189 507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75 733 345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30 641 599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18 673 683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17 912 704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7 269 398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6 486 234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11 865 623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11 118 883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11 118 883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7 916 440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7 916 440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17 531 814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6 372 174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5 061 616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5 061 616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9 697 181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9 697 181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8 944 983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17 843 905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8 396 383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4 825 901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3 004 966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3 004 966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9 248 422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9 018 281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8 427 014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9 141 801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8 752 637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8 743 270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6 516 274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11 298 066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3 825 885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3 825 885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3 779 983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3 779 983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4 464 637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4 464 637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26 620 036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19 205 331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16 397 332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3 039 678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7 937 332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2 807 999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ветеринариялық қауіпсіздікті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3 464 430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3 464 430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19 218 391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19 218 391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19 138 025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16 785 792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39 698 998,2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10 076 080,2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10 076 080,2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4 995 154,2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3 892 926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29 622 918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29 622 918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25 677 602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3 193 091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7 052 627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4 962 479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18 728 278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18 728 278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18 728 278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9 910 886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6 849 683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15 446 333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27 744 889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11 474 708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11 474 708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11 474 708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11 474 708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15 063 075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2 634 075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2 634 075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2 634 075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12 298 556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12 298 556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12 298 556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-27 132 683,2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27 132 683,2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25 150 845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25 150 845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эмиссиялық бағалы қағаздар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8 897 770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16 253 075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6 781 441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6 781 441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6 781 441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5 478 239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8 763 279,2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8 763 279,2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8 763 279,2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