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14191" w14:textId="ab141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Орал қалалық мәслихатының 2022 жылғы 27 желтоқсандағы № 22-4 "2023-2025 жылдарға арналған Зачаган кентінің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Орал қалалық мәслихатының 2023 жылғы 17 сәуірдегі № 2-4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Орал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Орал қалалық мәслихатының 2022 жылғы 27 желтоқсандағы №22-4 "2023-2025 жылдарға арналған Зачаган кентінің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Орал қаласының Зачаган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арналған бюджет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1 694 194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284 249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1 900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6 760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1 401 285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1 747 404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- 53 210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53 210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53 210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Орал қалалық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Орал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 жылғы 17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2-4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Орал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 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22-4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Зачаган кентінің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1 694 194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284 249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207 134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152 934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1 401 285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1 401 285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1 401 285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1 747 404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1 151 795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1 151 795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1 151 795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765 918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475 493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475 493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475 493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372 758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- 53 210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