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e604" w14:textId="87ee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2022 жылғы 27 желтоқсандағы № 22-6 "2023-2025 жылдарға арналған Деркөл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2023 жылғы 17 сәуірдегі № 2-6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"2023-2025 жылдарға арналған Деркөл кентінің бюджеті туралы" 2022 жылғы 27 желтоқсандағы №22-6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Орал қаласының Деркөл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401 136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34 651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7 651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358 834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424 325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- 23 189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23 189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23 189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 жылғы 17 сәуірдегі № 2-6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22- 6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Деркөл кентінің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