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79d46" w14:textId="f079d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қаласы әкімінің 2023 жылғы 13 наурыздағы № 10 шешімі "Жергілікті ауқымдағы табиғи сипаттағы төтенше жағдайды жариялау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қаласы әкімінің 2023 жылғы 13 желтоқсандағы № 32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ШЕШТІМ: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Орал қаласы әкімінің "Жергілікті ауқымдағы техногендік сипаттағы төтенше жағдайды жариялау туралы" 2023 жылғы 13 наурыздағы № 10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179043 болып тіркелген)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Бірыңғай мемлекеттік-құқықтық жұмыстар қызметі бөлімінің басшысы осы шешімнің Қазақстан Республикасының эталондық бақылау банкінде жариялануын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шешімінің орындалуын бақылау жетекшілік ететін Орал қаласы әкімінің орынбасарына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Сатқанов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