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1680" w14:textId="d4d1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22-4 "2023-2025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18 тамыздағы № 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2022 жылғы 27 желтоқсандағы № 22-4 "2023-2025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1 967 991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272 897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54 695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1 638 499 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2 021 201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- 53 210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53 210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53 210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2 021 201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131 059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