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1b61" w14:textId="ba21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"Орал қаласының кенттері мен ауылдық округінің жергілікті қоғамдастық жиналысының регламентін бекіту туралы" Орал қалалық мәслихатының 2018 жылғы 30 мамырдағы № 22-5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2023 жылғы 20 қыркүйектегі № 5-6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 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"Орал қаласының кенттері мен ауылдық округінің жергілікті жиналысының регламентін бекіту туралы" Орал қалалық мәслихатының 2018 жылғы 30 мамырдағы № 22-5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5226 болып тіркелген)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Орал қаласының кенттері мен ауылдық округінің жергілікті қоғамдастық жиналысы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оныншы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абзацы алынып тасталсын.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алғашқы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