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70d7f" w14:textId="6970d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Орал қалалық мәслихатының 2022 жылғы 27 желтоқсандағы № 22-6 "2023-2025 жылдарға арналған Деркөл кентінің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қалалық мәслихатының 2023 жылғы 8 желтоқсандағы № 6-7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Орал қалалық мәслихат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Орал қалалық мәслихатының "2023-2025 жылдарға арналған Деркөл кентінің бюджеті туралы" 2022 жылғы 27 желтоқсандағы №22-6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Орал қаласының Деркөл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арналған бюджет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528 145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34 651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18 401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475 093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551 334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- 23 189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23 189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23 189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Орал қалалық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 жылғы 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қалалық мәслихатыны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 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22- 6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Деркөл кентінің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475 093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475 093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551 334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335 730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335 730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335 730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217 639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- 23 189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