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107d" w14:textId="9a91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2023 жылғы 29 маусымдағы № 1414 қаулысы. Күші жойылды - Батыс Қазақстан облысы Орал қаласы әкімдігінің 2024 жылғы 30 шілдедегі № 1656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30.07.2024 </w:t>
      </w:r>
      <w:r>
        <w:rPr>
          <w:rFonts w:ascii="Times New Roman"/>
          <w:b w:val="false"/>
          <w:i w:val="false"/>
          <w:color w:val="ff0000"/>
          <w:sz w:val="28"/>
        </w:rPr>
        <w:t>№ 1656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Орал қаласы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 әкімдігінің 2018 жылғы 16 наурыздағы № 614 "Орал қаласы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5124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"Орал қаласы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Бірыңғай мемлекеттік-құқықтық жұмыстар қызметі бөлімінің басшысы осы қаулыны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Орал қаласы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қаулысымен </w:t>
            </w:r>
            <w:r>
              <w:br/>
            </w:r>
            <w:r>
              <w:rPr>
                <w:rFonts w:ascii="Times New Roman"/>
                <w:b w:val="false"/>
                <w:i w:val="false"/>
                <w:color w:val="000000"/>
                <w:sz w:val="20"/>
              </w:rPr>
              <w:t>2023 жылғы ____________</w:t>
            </w:r>
            <w:r>
              <w:br/>
            </w:r>
            <w:r>
              <w:rPr>
                <w:rFonts w:ascii="Times New Roman"/>
                <w:b w:val="false"/>
                <w:i w:val="false"/>
                <w:color w:val="000000"/>
                <w:sz w:val="20"/>
              </w:rPr>
              <w:t>№ __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қаулысымен </w:t>
            </w:r>
            <w:r>
              <w:br/>
            </w:r>
            <w:r>
              <w:rPr>
                <w:rFonts w:ascii="Times New Roman"/>
                <w:b w:val="false"/>
                <w:i w:val="false"/>
                <w:color w:val="000000"/>
                <w:sz w:val="20"/>
              </w:rPr>
              <w:t>2018 жылғы 16 наурыздағы</w:t>
            </w:r>
            <w:r>
              <w:br/>
            </w:r>
            <w:r>
              <w:rPr>
                <w:rFonts w:ascii="Times New Roman"/>
                <w:b w:val="false"/>
                <w:i w:val="false"/>
                <w:color w:val="000000"/>
                <w:sz w:val="20"/>
              </w:rPr>
              <w:t>№ 614 бекітілді</w:t>
            </w:r>
          </w:p>
        </w:tc>
      </w:tr>
    </w:tbl>
    <w:bookmarkStart w:name="z12" w:id="6"/>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 </w:t>
      </w:r>
      <w:r>
        <w:br/>
      </w:r>
      <w:r>
        <w:rPr>
          <w:rFonts w:ascii="Times New Roman"/>
          <w:b/>
          <w:i w:val="false"/>
          <w:color w:val="000000"/>
        </w:rPr>
        <w:t xml:space="preserve">қаржыланатын қалалық атқарушы органдардың "Б" корпусы мемлекеттік әкімшілік </w:t>
      </w:r>
      <w:r>
        <w:br/>
      </w:r>
      <w:r>
        <w:rPr>
          <w:rFonts w:ascii="Times New Roman"/>
          <w:b/>
          <w:i w:val="false"/>
          <w:color w:val="000000"/>
        </w:rPr>
        <w:t>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үлгілік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6. .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6-тармақтың екінші абзацы 31.08.2023 дейін қолданыста болады</w:t>
      </w:r>
    </w:p>
    <w:bookmarkEnd w:id="28"/>
    <w:bookmarkStart w:name="z35"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6"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4"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5"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6"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7"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8" w:id="42"/>
    <w:p>
      <w:pPr>
        <w:spacing w:after="0"/>
        <w:ind w:left="0"/>
        <w:jc w:val="both"/>
      </w:pPr>
      <w:r>
        <w:rPr>
          <w:rFonts w:ascii="Times New Roman"/>
          <w:b w:val="false"/>
          <w:i w:val="false"/>
          <w:color w:val="000000"/>
          <w:sz w:val="28"/>
        </w:rPr>
        <w:t xml:space="preserve">
      Осы Әдістеменің 6-тармағының </w:t>
      </w:r>
      <w:r>
        <w:rPr>
          <w:rFonts w:ascii="Times New Roman"/>
          <w:b w:val="false"/>
          <w:i w:val="false"/>
          <w:color w:val="000000"/>
          <w:sz w:val="28"/>
        </w:rPr>
        <w:t>екінші бөлігінде</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9"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0"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1"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2"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3"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4"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5"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6"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7"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8"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9"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60"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1"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2"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3"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4"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5" w:id="59"/>
    <w:p>
      <w:pPr>
        <w:spacing w:after="0"/>
        <w:ind w:left="0"/>
        <w:jc w:val="both"/>
      </w:pPr>
      <w:r>
        <w:rPr>
          <w:rFonts w:ascii="Times New Roman"/>
          <w:b w:val="false"/>
          <w:i w:val="false"/>
          <w:color w:val="000000"/>
          <w:sz w:val="28"/>
        </w:rPr>
        <w:t>
      2) НМИ уақтылы талдау мен келісу;</w:t>
      </w:r>
    </w:p>
    <w:bookmarkEnd w:id="59"/>
    <w:bookmarkStart w:name="z66"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7"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8"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9"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0"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1"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2"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3"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4"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5"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6"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7"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8"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9"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80"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1"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2"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3"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4"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5"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6"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8"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9"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0"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1"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2"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3"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4"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5"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6"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7"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8"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9"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0" w:id="94"/>
    <w:p>
      <w:pPr>
        <w:spacing w:after="0"/>
        <w:ind w:left="0"/>
        <w:jc w:val="both"/>
      </w:pPr>
      <w:r>
        <w:rPr>
          <w:rFonts w:ascii="Times New Roman"/>
          <w:b w:val="false"/>
          <w:i w:val="false"/>
          <w:color w:val="000000"/>
          <w:sz w:val="28"/>
        </w:rPr>
        <w:t>
      дербестік және бастамашылық;</w:t>
      </w:r>
    </w:p>
    <w:bookmarkEnd w:id="94"/>
    <w:bookmarkStart w:name="z101" w:id="95"/>
    <w:p>
      <w:pPr>
        <w:spacing w:after="0"/>
        <w:ind w:left="0"/>
        <w:jc w:val="both"/>
      </w:pPr>
      <w:r>
        <w:rPr>
          <w:rFonts w:ascii="Times New Roman"/>
          <w:b w:val="false"/>
          <w:i w:val="false"/>
          <w:color w:val="000000"/>
          <w:sz w:val="28"/>
        </w:rPr>
        <w:t>
      еңбек тәртібі.</w:t>
      </w:r>
    </w:p>
    <w:bookmarkEnd w:id="95"/>
    <w:bookmarkStart w:name="z102"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3"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4"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5"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6"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7" w:id="101"/>
    <w:p>
      <w:pPr>
        <w:spacing w:after="0"/>
        <w:ind w:left="0"/>
        <w:jc w:val="both"/>
      </w:pPr>
      <w:r>
        <w:rPr>
          <w:rFonts w:ascii="Times New Roman"/>
          <w:b w:val="false"/>
          <w:i w:val="false"/>
          <w:color w:val="000000"/>
          <w:sz w:val="28"/>
        </w:rPr>
        <w:t>
      қызметті басқару;</w:t>
      </w:r>
    </w:p>
    <w:bookmarkEnd w:id="101"/>
    <w:bookmarkStart w:name="z108" w:id="102"/>
    <w:p>
      <w:pPr>
        <w:spacing w:after="0"/>
        <w:ind w:left="0"/>
        <w:jc w:val="both"/>
      </w:pPr>
      <w:r>
        <w:rPr>
          <w:rFonts w:ascii="Times New Roman"/>
          <w:b w:val="false"/>
          <w:i w:val="false"/>
          <w:color w:val="000000"/>
          <w:sz w:val="28"/>
        </w:rPr>
        <w:t>
      тиімді коммуникацияларды құру;</w:t>
      </w:r>
    </w:p>
    <w:bookmarkEnd w:id="102"/>
    <w:bookmarkStart w:name="z109"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0" w:id="104"/>
    <w:p>
      <w:pPr>
        <w:spacing w:after="0"/>
        <w:ind w:left="0"/>
        <w:jc w:val="both"/>
      </w:pPr>
      <w:r>
        <w:rPr>
          <w:rFonts w:ascii="Times New Roman"/>
          <w:b w:val="false"/>
          <w:i w:val="false"/>
          <w:color w:val="000000"/>
          <w:sz w:val="28"/>
        </w:rPr>
        <w:t>
      өзгерістерді басқару;</w:t>
      </w:r>
    </w:p>
    <w:bookmarkEnd w:id="104"/>
    <w:bookmarkStart w:name="z111" w:id="105"/>
    <w:p>
      <w:pPr>
        <w:spacing w:after="0"/>
        <w:ind w:left="0"/>
        <w:jc w:val="both"/>
      </w:pPr>
      <w:r>
        <w:rPr>
          <w:rFonts w:ascii="Times New Roman"/>
          <w:b w:val="false"/>
          <w:i w:val="false"/>
          <w:color w:val="000000"/>
          <w:sz w:val="28"/>
        </w:rPr>
        <w:t>
      нәтижеге бағдарлану;</w:t>
      </w:r>
    </w:p>
    <w:bookmarkEnd w:id="105"/>
    <w:bookmarkStart w:name="z112"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3" w:id="107"/>
    <w:p>
      <w:pPr>
        <w:spacing w:after="0"/>
        <w:ind w:left="0"/>
        <w:jc w:val="both"/>
      </w:pPr>
      <w:r>
        <w:rPr>
          <w:rFonts w:ascii="Times New Roman"/>
          <w:b w:val="false"/>
          <w:i w:val="false"/>
          <w:color w:val="000000"/>
          <w:sz w:val="28"/>
        </w:rPr>
        <w:t>
      топты басқару;</w:t>
      </w:r>
    </w:p>
    <w:bookmarkEnd w:id="107"/>
    <w:bookmarkStart w:name="z114" w:id="108"/>
    <w:p>
      <w:pPr>
        <w:spacing w:after="0"/>
        <w:ind w:left="0"/>
        <w:jc w:val="both"/>
      </w:pPr>
      <w:r>
        <w:rPr>
          <w:rFonts w:ascii="Times New Roman"/>
          <w:b w:val="false"/>
          <w:i w:val="false"/>
          <w:color w:val="000000"/>
          <w:sz w:val="28"/>
        </w:rPr>
        <w:t>
      көшбасшылық қасиеттер;</w:t>
      </w:r>
    </w:p>
    <w:bookmarkEnd w:id="108"/>
    <w:bookmarkStart w:name="z115" w:id="109"/>
    <w:p>
      <w:pPr>
        <w:spacing w:after="0"/>
        <w:ind w:left="0"/>
        <w:jc w:val="both"/>
      </w:pPr>
      <w:r>
        <w:rPr>
          <w:rFonts w:ascii="Times New Roman"/>
          <w:b w:val="false"/>
          <w:i w:val="false"/>
          <w:color w:val="000000"/>
          <w:sz w:val="28"/>
        </w:rPr>
        <w:t>
      ынтымақтастық;</w:t>
      </w:r>
    </w:p>
    <w:bookmarkEnd w:id="109"/>
    <w:bookmarkStart w:name="z116" w:id="110"/>
    <w:p>
      <w:pPr>
        <w:spacing w:after="0"/>
        <w:ind w:left="0"/>
        <w:jc w:val="both"/>
      </w:pPr>
      <w:r>
        <w:rPr>
          <w:rFonts w:ascii="Times New Roman"/>
          <w:b w:val="false"/>
          <w:i w:val="false"/>
          <w:color w:val="000000"/>
          <w:sz w:val="28"/>
        </w:rPr>
        <w:t>
      жеделділік;</w:t>
      </w:r>
    </w:p>
    <w:bookmarkEnd w:id="110"/>
    <w:bookmarkStart w:name="z117" w:id="111"/>
    <w:p>
      <w:pPr>
        <w:spacing w:after="0"/>
        <w:ind w:left="0"/>
        <w:jc w:val="both"/>
      </w:pPr>
      <w:r>
        <w:rPr>
          <w:rFonts w:ascii="Times New Roman"/>
          <w:b w:val="false"/>
          <w:i w:val="false"/>
          <w:color w:val="000000"/>
          <w:sz w:val="28"/>
        </w:rPr>
        <w:t>
      өзін-өзі дамыту;</w:t>
      </w:r>
    </w:p>
    <w:bookmarkEnd w:id="111"/>
    <w:bookmarkStart w:name="z118" w:id="112"/>
    <w:p>
      <w:pPr>
        <w:spacing w:after="0"/>
        <w:ind w:left="0"/>
        <w:jc w:val="both"/>
      </w:pPr>
      <w:r>
        <w:rPr>
          <w:rFonts w:ascii="Times New Roman"/>
          <w:b w:val="false"/>
          <w:i w:val="false"/>
          <w:color w:val="000000"/>
          <w:sz w:val="28"/>
        </w:rPr>
        <w:t>
      бастамшылдық;</w:t>
      </w:r>
    </w:p>
    <w:bookmarkEnd w:id="112"/>
    <w:bookmarkStart w:name="z119" w:id="113"/>
    <w:p>
      <w:pPr>
        <w:spacing w:after="0"/>
        <w:ind w:left="0"/>
        <w:jc w:val="both"/>
      </w:pPr>
      <w:r>
        <w:rPr>
          <w:rFonts w:ascii="Times New Roman"/>
          <w:b w:val="false"/>
          <w:i w:val="false"/>
          <w:color w:val="000000"/>
          <w:sz w:val="28"/>
        </w:rPr>
        <w:t>
      "Б" корпусының қызметшілері үшін:</w:t>
      </w:r>
    </w:p>
    <w:bookmarkEnd w:id="113"/>
    <w:bookmarkStart w:name="z120" w:id="114"/>
    <w:p>
      <w:pPr>
        <w:spacing w:after="0"/>
        <w:ind w:left="0"/>
        <w:jc w:val="both"/>
      </w:pPr>
      <w:r>
        <w:rPr>
          <w:rFonts w:ascii="Times New Roman"/>
          <w:b w:val="false"/>
          <w:i w:val="false"/>
          <w:color w:val="000000"/>
          <w:sz w:val="28"/>
        </w:rPr>
        <w:t>
      тиімді коммуникацияларды құру;</w:t>
      </w:r>
    </w:p>
    <w:bookmarkEnd w:id="114"/>
    <w:bookmarkStart w:name="z121"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2" w:id="116"/>
    <w:p>
      <w:pPr>
        <w:spacing w:after="0"/>
        <w:ind w:left="0"/>
        <w:jc w:val="both"/>
      </w:pPr>
      <w:r>
        <w:rPr>
          <w:rFonts w:ascii="Times New Roman"/>
          <w:b w:val="false"/>
          <w:i w:val="false"/>
          <w:color w:val="000000"/>
          <w:sz w:val="28"/>
        </w:rPr>
        <w:t>
      өзгерістерді басқару;</w:t>
      </w:r>
    </w:p>
    <w:bookmarkEnd w:id="116"/>
    <w:bookmarkStart w:name="z123" w:id="117"/>
    <w:p>
      <w:pPr>
        <w:spacing w:after="0"/>
        <w:ind w:left="0"/>
        <w:jc w:val="both"/>
      </w:pPr>
      <w:r>
        <w:rPr>
          <w:rFonts w:ascii="Times New Roman"/>
          <w:b w:val="false"/>
          <w:i w:val="false"/>
          <w:color w:val="000000"/>
          <w:sz w:val="28"/>
        </w:rPr>
        <w:t>
      нәтижеге бағдарлану;</w:t>
      </w:r>
    </w:p>
    <w:bookmarkEnd w:id="117"/>
    <w:bookmarkStart w:name="z124"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5" w:id="119"/>
    <w:p>
      <w:pPr>
        <w:spacing w:after="0"/>
        <w:ind w:left="0"/>
        <w:jc w:val="both"/>
      </w:pPr>
      <w:r>
        <w:rPr>
          <w:rFonts w:ascii="Times New Roman"/>
          <w:b w:val="false"/>
          <w:i w:val="false"/>
          <w:color w:val="000000"/>
          <w:sz w:val="28"/>
        </w:rPr>
        <w:t>
      ынтымақтастық;</w:t>
      </w:r>
    </w:p>
    <w:bookmarkEnd w:id="119"/>
    <w:bookmarkStart w:name="z126" w:id="120"/>
    <w:p>
      <w:pPr>
        <w:spacing w:after="0"/>
        <w:ind w:left="0"/>
        <w:jc w:val="both"/>
      </w:pPr>
      <w:r>
        <w:rPr>
          <w:rFonts w:ascii="Times New Roman"/>
          <w:b w:val="false"/>
          <w:i w:val="false"/>
          <w:color w:val="000000"/>
          <w:sz w:val="28"/>
        </w:rPr>
        <w:t>
      жеделділік;</w:t>
      </w:r>
    </w:p>
    <w:bookmarkEnd w:id="120"/>
    <w:bookmarkStart w:name="z127" w:id="121"/>
    <w:p>
      <w:pPr>
        <w:spacing w:after="0"/>
        <w:ind w:left="0"/>
        <w:jc w:val="both"/>
      </w:pPr>
      <w:r>
        <w:rPr>
          <w:rFonts w:ascii="Times New Roman"/>
          <w:b w:val="false"/>
          <w:i w:val="false"/>
          <w:color w:val="000000"/>
          <w:sz w:val="28"/>
        </w:rPr>
        <w:t>
      өзін-өзі дамыту.</w:t>
      </w:r>
    </w:p>
    <w:bookmarkEnd w:id="121"/>
    <w:bookmarkStart w:name="z128"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9"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0"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1" w:id="125"/>
    <w:p>
      <w:pPr>
        <w:spacing w:after="0"/>
        <w:ind w:left="0"/>
        <w:jc w:val="both"/>
      </w:pPr>
      <w:r>
        <w:rPr>
          <w:rFonts w:ascii="Times New Roman"/>
          <w:b w:val="false"/>
          <w:i w:val="false"/>
          <w:color w:val="000000"/>
          <w:sz w:val="28"/>
        </w:rPr>
        <w:t>
      1) тікелей басшы;</w:t>
      </w:r>
    </w:p>
    <w:bookmarkEnd w:id="125"/>
    <w:bookmarkStart w:name="z132"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3"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4"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5"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6"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7"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8"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9"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40"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1"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2"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3"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4"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5"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6"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7"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8"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9"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0"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1"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2"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3"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4" w:id="148"/>
    <w:p>
      <w:pPr>
        <w:spacing w:after="0"/>
        <w:ind w:left="0"/>
        <w:jc w:val="both"/>
      </w:pPr>
      <w:r>
        <w:rPr>
          <w:rFonts w:ascii="Times New Roman"/>
          <w:b w:val="false"/>
          <w:i w:val="false"/>
          <w:color w:val="000000"/>
          <w:sz w:val="28"/>
        </w:rPr>
        <w:t>
      47. НМИ:</w:t>
      </w:r>
    </w:p>
    <w:bookmarkEnd w:id="148"/>
    <w:bookmarkStart w:name="z155"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6"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7"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8"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9"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0" w:id="154"/>
    <w:p>
      <w:pPr>
        <w:spacing w:after="0"/>
        <w:ind w:left="0"/>
        <w:jc w:val="both"/>
      </w:pPr>
      <w:r>
        <w:rPr>
          <w:rFonts w:ascii="Times New Roman"/>
          <w:b w:val="false"/>
          <w:i w:val="false"/>
          <w:color w:val="000000"/>
          <w:sz w:val="28"/>
        </w:rPr>
        <w:t>
      48. НМИ саны 5 құрайды.</w:t>
      </w:r>
    </w:p>
    <w:bookmarkEnd w:id="154"/>
    <w:bookmarkStart w:name="z161"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2"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3"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4"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7"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8"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9"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0"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1"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2" w:id="166"/>
    <w:p>
      <w:pPr>
        <w:spacing w:after="0"/>
        <w:ind w:left="0"/>
        <w:jc w:val="both"/>
      </w:pPr>
      <w:r>
        <w:rPr>
          <w:rFonts w:ascii="Times New Roman"/>
          <w:b w:val="false"/>
          <w:i w:val="false"/>
          <w:color w:val="000000"/>
          <w:sz w:val="28"/>
        </w:rPr>
        <w:t>
      1) бағалаумен келісу;</w:t>
      </w:r>
    </w:p>
    <w:bookmarkEnd w:id="166"/>
    <w:bookmarkStart w:name="z173" w:id="167"/>
    <w:p>
      <w:pPr>
        <w:spacing w:after="0"/>
        <w:ind w:left="0"/>
        <w:jc w:val="both"/>
      </w:pPr>
      <w:r>
        <w:rPr>
          <w:rFonts w:ascii="Times New Roman"/>
          <w:b w:val="false"/>
          <w:i w:val="false"/>
          <w:color w:val="000000"/>
          <w:sz w:val="28"/>
        </w:rPr>
        <w:t>
      2) түзетуге жіберу.</w:t>
      </w:r>
    </w:p>
    <w:bookmarkEnd w:id="167"/>
    <w:bookmarkStart w:name="z174"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5"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6"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7"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8"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9"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0"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1"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2"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3"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5"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6" w:id="180"/>
    <w:p>
      <w:pPr>
        <w:spacing w:after="0"/>
        <w:ind w:left="0"/>
        <w:jc w:val="both"/>
      </w:pPr>
      <w:r>
        <w:rPr>
          <w:rFonts w:ascii="Times New Roman"/>
          <w:b w:val="false"/>
          <w:i w:val="false"/>
          <w:color w:val="000000"/>
          <w:sz w:val="28"/>
        </w:rPr>
        <w:t>
      1) толтырылған бағалау парақтарын;</w:t>
      </w:r>
    </w:p>
    <w:bookmarkEnd w:id="180"/>
    <w:bookmarkStart w:name="z187"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8"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89" w:id="183"/>
    <w:p>
      <w:pPr>
        <w:spacing w:after="0"/>
        <w:ind w:left="0"/>
        <w:jc w:val="both"/>
      </w:pPr>
      <w:r>
        <w:rPr>
          <w:rFonts w:ascii="Times New Roman"/>
          <w:b w:val="false"/>
          <w:i w:val="false"/>
          <w:color w:val="000000"/>
          <w:sz w:val="28"/>
        </w:rPr>
        <w:t>
      1) бағалау нәтижелерін бекіту;</w:t>
      </w:r>
    </w:p>
    <w:bookmarkEnd w:id="183"/>
    <w:bookmarkStart w:name="z190" w:id="184"/>
    <w:p>
      <w:pPr>
        <w:spacing w:after="0"/>
        <w:ind w:left="0"/>
        <w:jc w:val="both"/>
      </w:pPr>
      <w:r>
        <w:rPr>
          <w:rFonts w:ascii="Times New Roman"/>
          <w:b w:val="false"/>
          <w:i w:val="false"/>
          <w:color w:val="000000"/>
          <w:sz w:val="28"/>
        </w:rPr>
        <w:t>
      2) бағалау нәтижелерін қайта қарау.</w:t>
      </w:r>
    </w:p>
    <w:bookmarkEnd w:id="184"/>
    <w:bookmarkStart w:name="z191"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2"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3"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4"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5"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6"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7"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8"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0" w:id="193"/>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93"/>
    <w:bookmarkStart w:name="z201"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2"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3"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206" w:id="198"/>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w:t>
      </w:r>
      <w:r>
        <w:rPr>
          <w:rFonts w:ascii="Times New Roman"/>
          <w:b/>
          <w:i w:val="false"/>
          <w:color w:val="000000"/>
          <w:sz w:val="28"/>
        </w:rPr>
        <w:t>__________________________</w:t>
      </w:r>
    </w:p>
    <w:bookmarkEnd w:id="198"/>
    <w:bookmarkStart w:name="z207" w:id="19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w:t>
      </w:r>
      <w:r>
        <w:rPr>
          <w:rFonts w:ascii="Times New Roman"/>
          <w:b/>
          <w:i w:val="false"/>
          <w:color w:val="000000"/>
          <w:sz w:val="28"/>
        </w:rPr>
        <w:t>натын адамның Т.А.Ә., лауазымы)</w:t>
      </w:r>
    </w:p>
    <w:bookmarkEnd w:id="199"/>
    <w:bookmarkStart w:name="z208" w:id="20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1"/>
    <w:p>
      <w:pPr>
        <w:spacing w:after="0"/>
        <w:ind w:left="0"/>
        <w:jc w:val="both"/>
      </w:pPr>
      <w:r>
        <w:rPr>
          <w:rFonts w:ascii="Times New Roman"/>
          <w:b w:val="false"/>
          <w:i w:val="false"/>
          <w:color w:val="000000"/>
          <w:sz w:val="28"/>
        </w:rPr>
        <w:t>
      Кестенің жалғасы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2"/>
    <w:p>
      <w:pPr>
        <w:spacing w:after="0"/>
        <w:ind w:left="0"/>
        <w:jc w:val="both"/>
      </w:pPr>
      <w:r>
        <w:rPr>
          <w:rFonts w:ascii="Times New Roman"/>
          <w:b w:val="false"/>
          <w:i w:val="false"/>
          <w:color w:val="000000"/>
          <w:sz w:val="28"/>
        </w:rPr>
        <w:t>
      Қорытынды бағалау _______________</w:t>
      </w:r>
    </w:p>
    <w:bookmarkEnd w:id="202"/>
    <w:bookmarkStart w:name="z211" w:id="203"/>
    <w:p>
      <w:pPr>
        <w:spacing w:after="0"/>
        <w:ind w:left="0"/>
        <w:jc w:val="both"/>
      </w:pPr>
      <w:r>
        <w:rPr>
          <w:rFonts w:ascii="Times New Roman"/>
          <w:b w:val="false"/>
          <w:i w:val="false"/>
          <w:color w:val="000000"/>
          <w:sz w:val="28"/>
        </w:rPr>
        <w:t>
      НМИ санына бөлінген НМИ бойынша бағалау сомасы</w:t>
      </w:r>
    </w:p>
    <w:bookmarkEnd w:id="203"/>
    <w:bookmarkStart w:name="z212" w:id="20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4"/>
    <w:bookmarkStart w:name="z213" w:id="20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Бағаланатын адам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Бағалайтын адам</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p>
      <w:pPr>
        <w:spacing w:after="0"/>
        <w:ind w:left="0"/>
        <w:jc w:val="both"/>
      </w:pPr>
      <w:bookmarkStart w:name="z223" w:id="208"/>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w:t>
      </w:r>
      <w:r>
        <w:rPr>
          <w:rFonts w:ascii="Times New Roman"/>
          <w:b/>
          <w:i w:val="false"/>
          <w:color w:val="000000"/>
          <w:sz w:val="28"/>
        </w:rPr>
        <w:t>анысты рұқсат</w:t>
      </w:r>
    </w:p>
    <w:bookmarkEnd w:id="208"/>
    <w:p>
      <w:pPr>
        <w:spacing w:after="0"/>
        <w:ind w:left="0"/>
        <w:jc w:val="both"/>
      </w:pPr>
      <w:r>
        <w:rPr>
          <w:rFonts w:ascii="Times New Roman"/>
          <w:b/>
          <w:i w:val="false"/>
          <w:color w:val="000000"/>
          <w:sz w:val="28"/>
        </w:rPr>
        <w:t>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bookmarkStart w:name="z226" w:id="210"/>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10"/>
    <w:bookmarkStart w:name="z227" w:id="211"/>
    <w:p>
      <w:pPr>
        <w:spacing w:after="0"/>
        <w:ind w:left="0"/>
        <w:jc w:val="both"/>
      </w:pPr>
      <w:r>
        <w:rPr>
          <w:rFonts w:ascii="Times New Roman"/>
          <w:b w:val="false"/>
          <w:i w:val="false"/>
          <w:color w:val="000000"/>
          <w:sz w:val="28"/>
        </w:rPr>
        <w:t>
      Бағаланатын қызметшінің Т. А.Ә. ____________________________</w:t>
      </w:r>
    </w:p>
    <w:bookmarkEnd w:id="211"/>
    <w:bookmarkStart w:name="z228" w:id="21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2"/>
    <w:bookmarkStart w:name="z229" w:id="213"/>
    <w:p>
      <w:pPr>
        <w:spacing w:after="0"/>
        <w:ind w:left="0"/>
        <w:jc w:val="both"/>
      </w:pPr>
      <w:r>
        <w:rPr>
          <w:rFonts w:ascii="Times New Roman"/>
          <w:b w:val="false"/>
          <w:i w:val="false"/>
          <w:color w:val="000000"/>
          <w:sz w:val="28"/>
        </w:rPr>
        <w:t>
      Т.А.Ә. __________________________</w:t>
      </w:r>
    </w:p>
    <w:bookmarkEnd w:id="213"/>
    <w:bookmarkStart w:name="z230"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4"/>
    <w:bookmarkStart w:name="z231"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5"/>
    <w:bookmarkStart w:name="z232"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7"/>
    <w:bookmarkStart w:name="z234" w:id="21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8"/>
    <w:bookmarkStart w:name="z235" w:id="2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9"/>
    <w:bookmarkStart w:name="z236" w:id="220"/>
    <w:p>
      <w:pPr>
        <w:spacing w:after="0"/>
        <w:ind w:left="0"/>
        <w:jc w:val="both"/>
      </w:pPr>
      <w:r>
        <w:rPr>
          <w:rFonts w:ascii="Times New Roman"/>
          <w:b w:val="false"/>
          <w:i w:val="false"/>
          <w:color w:val="000000"/>
          <w:sz w:val="28"/>
        </w:rPr>
        <w:t>
      Қойылған бағаға негіздеме 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bookmarkStart w:name="z238" w:id="221"/>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 Құрылымдық бөлімше басшысының Т. А.Ә___________________ Құрметті респондент!</w:t>
      </w:r>
    </w:p>
    <w:bookmarkEnd w:id="221"/>
    <w:bookmarkStart w:name="z239" w:id="2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2"/>
    <w:bookmarkStart w:name="z240" w:id="2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3"/>
    <w:bookmarkStart w:name="z241" w:id="2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4"/>
    <w:bookmarkStart w:name="z242" w:id="2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5"/>
    <w:bookmarkStart w:name="z243" w:id="2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6"/>
    <w:bookmarkStart w:name="z244"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8"/>
    <w:bookmarkStart w:name="z246" w:id="229"/>
    <w:p>
      <w:pPr>
        <w:spacing w:after="0"/>
        <w:ind w:left="0"/>
        <w:jc w:val="both"/>
      </w:pPr>
      <w:r>
        <w:rPr>
          <w:rFonts w:ascii="Times New Roman"/>
          <w:b w:val="false"/>
          <w:i w:val="false"/>
          <w:color w:val="000000"/>
          <w:sz w:val="28"/>
        </w:rPr>
        <w:t>
      құзырет көрінбейді;</w:t>
      </w:r>
    </w:p>
    <w:bookmarkEnd w:id="229"/>
    <w:bookmarkStart w:name="z247" w:id="230"/>
    <w:p>
      <w:pPr>
        <w:spacing w:after="0"/>
        <w:ind w:left="0"/>
        <w:jc w:val="both"/>
      </w:pPr>
      <w:r>
        <w:rPr>
          <w:rFonts w:ascii="Times New Roman"/>
          <w:b w:val="false"/>
          <w:i w:val="false"/>
          <w:color w:val="000000"/>
          <w:sz w:val="28"/>
        </w:rPr>
        <w:t>
      құзырет сирек көрінеді;</w:t>
      </w:r>
    </w:p>
    <w:bookmarkEnd w:id="230"/>
    <w:bookmarkStart w:name="z248" w:id="231"/>
    <w:p>
      <w:pPr>
        <w:spacing w:after="0"/>
        <w:ind w:left="0"/>
        <w:jc w:val="both"/>
      </w:pPr>
      <w:r>
        <w:rPr>
          <w:rFonts w:ascii="Times New Roman"/>
          <w:b w:val="false"/>
          <w:i w:val="false"/>
          <w:color w:val="000000"/>
          <w:sz w:val="28"/>
        </w:rPr>
        <w:t>
      құзырет жағдайлардың жартысында көрінеді;</w:t>
      </w:r>
    </w:p>
    <w:bookmarkEnd w:id="231"/>
    <w:bookmarkStart w:name="z249" w:id="232"/>
    <w:p>
      <w:pPr>
        <w:spacing w:after="0"/>
        <w:ind w:left="0"/>
        <w:jc w:val="both"/>
      </w:pPr>
      <w:r>
        <w:rPr>
          <w:rFonts w:ascii="Times New Roman"/>
          <w:b w:val="false"/>
          <w:i w:val="false"/>
          <w:color w:val="000000"/>
          <w:sz w:val="28"/>
        </w:rPr>
        <w:t>
      құзырет көп жағдайда көрінеді;</w:t>
      </w:r>
    </w:p>
    <w:bookmarkEnd w:id="232"/>
    <w:bookmarkStart w:name="z250" w:id="233"/>
    <w:p>
      <w:pPr>
        <w:spacing w:after="0"/>
        <w:ind w:left="0"/>
        <w:jc w:val="both"/>
      </w:pPr>
      <w:r>
        <w:rPr>
          <w:rFonts w:ascii="Times New Roman"/>
          <w:b w:val="false"/>
          <w:i w:val="false"/>
          <w:color w:val="000000"/>
          <w:sz w:val="28"/>
        </w:rPr>
        <w:t>
      құзырет әрқашан көрінеді.</w:t>
      </w:r>
    </w:p>
    <w:bookmarkEnd w:id="233"/>
    <w:bookmarkStart w:name="z251"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bookmarkStart w:name="z253" w:id="235"/>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 Бағаланатын қызметкердің Т.А.Ә ______________________________ Құрметті респондент!</w:t>
      </w:r>
    </w:p>
    <w:bookmarkEnd w:id="235"/>
    <w:bookmarkStart w:name="z254" w:id="23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6"/>
    <w:bookmarkStart w:name="z255" w:id="23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7"/>
    <w:bookmarkStart w:name="z256" w:id="23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8"/>
    <w:bookmarkStart w:name="z257" w:id="23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9"/>
    <w:bookmarkStart w:name="z258" w:id="24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0"/>
    <w:bookmarkStart w:name="z259" w:id="24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2"/>
    <w:bookmarkStart w:name="z261" w:id="243"/>
    <w:p>
      <w:pPr>
        <w:spacing w:after="0"/>
        <w:ind w:left="0"/>
        <w:jc w:val="both"/>
      </w:pPr>
      <w:r>
        <w:rPr>
          <w:rFonts w:ascii="Times New Roman"/>
          <w:b w:val="false"/>
          <w:i w:val="false"/>
          <w:color w:val="000000"/>
          <w:sz w:val="28"/>
        </w:rPr>
        <w:t>
      құзырет көрінбейді;</w:t>
      </w:r>
    </w:p>
    <w:bookmarkEnd w:id="243"/>
    <w:bookmarkStart w:name="z262" w:id="244"/>
    <w:p>
      <w:pPr>
        <w:spacing w:after="0"/>
        <w:ind w:left="0"/>
        <w:jc w:val="both"/>
      </w:pPr>
      <w:r>
        <w:rPr>
          <w:rFonts w:ascii="Times New Roman"/>
          <w:b w:val="false"/>
          <w:i w:val="false"/>
          <w:color w:val="000000"/>
          <w:sz w:val="28"/>
        </w:rPr>
        <w:t>
      құзырет сирек көрінеді;</w:t>
      </w:r>
    </w:p>
    <w:bookmarkEnd w:id="244"/>
    <w:bookmarkStart w:name="z263" w:id="245"/>
    <w:p>
      <w:pPr>
        <w:spacing w:after="0"/>
        <w:ind w:left="0"/>
        <w:jc w:val="both"/>
      </w:pPr>
      <w:r>
        <w:rPr>
          <w:rFonts w:ascii="Times New Roman"/>
          <w:b w:val="false"/>
          <w:i w:val="false"/>
          <w:color w:val="000000"/>
          <w:sz w:val="28"/>
        </w:rPr>
        <w:t>
      құзырет жағдайлардың жартысында көрінеді;</w:t>
      </w:r>
    </w:p>
    <w:bookmarkEnd w:id="245"/>
    <w:bookmarkStart w:name="z264" w:id="246"/>
    <w:p>
      <w:pPr>
        <w:spacing w:after="0"/>
        <w:ind w:left="0"/>
        <w:jc w:val="both"/>
      </w:pPr>
      <w:r>
        <w:rPr>
          <w:rFonts w:ascii="Times New Roman"/>
          <w:b w:val="false"/>
          <w:i w:val="false"/>
          <w:color w:val="000000"/>
          <w:sz w:val="28"/>
        </w:rPr>
        <w:t>
      құзырет көп жағдайда көрінеді;</w:t>
      </w:r>
    </w:p>
    <w:bookmarkEnd w:id="246"/>
    <w:bookmarkStart w:name="z265" w:id="247"/>
    <w:p>
      <w:pPr>
        <w:spacing w:after="0"/>
        <w:ind w:left="0"/>
        <w:jc w:val="both"/>
      </w:pPr>
      <w:r>
        <w:rPr>
          <w:rFonts w:ascii="Times New Roman"/>
          <w:b w:val="false"/>
          <w:i w:val="false"/>
          <w:color w:val="000000"/>
          <w:sz w:val="28"/>
        </w:rPr>
        <w:t>
      құзырет әрқашан көрінеді.</w:t>
      </w:r>
    </w:p>
    <w:bookmarkEnd w:id="247"/>
    <w:bookmarkStart w:name="z266" w:id="24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r>
              <w:br/>
            </w:r>
            <w:r>
              <w:rPr>
                <w:rFonts w:ascii="Times New Roman"/>
                <w:b w:val="false"/>
                <w:i w:val="false"/>
                <w:color w:val="000000"/>
                <w:sz w:val="20"/>
              </w:rPr>
              <w:t>Нысан</w:t>
            </w:r>
          </w:p>
        </w:tc>
      </w:tr>
    </w:tbl>
    <w:bookmarkStart w:name="z268" w:id="249"/>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49"/>
    <w:bookmarkStart w:name="z269" w:id="250"/>
    <w:p>
      <w:pPr>
        <w:spacing w:after="0"/>
        <w:ind w:left="0"/>
        <w:jc w:val="both"/>
      </w:pPr>
      <w:r>
        <w:rPr>
          <w:rFonts w:ascii="Times New Roman"/>
          <w:b w:val="false"/>
          <w:i w:val="false"/>
          <w:color w:val="000000"/>
          <w:sz w:val="28"/>
        </w:rPr>
        <w:t>
      Құрылымдық бөлімше басшысының Т. А.Ә. 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0"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1" w:id="252"/>
    <w:p>
      <w:pPr>
        <w:spacing w:after="0"/>
        <w:ind w:left="0"/>
        <w:jc w:val="both"/>
      </w:pPr>
      <w:r>
        <w:rPr>
          <w:rFonts w:ascii="Times New Roman"/>
          <w:b w:val="false"/>
          <w:i w:val="false"/>
          <w:color w:val="000000"/>
          <w:sz w:val="28"/>
        </w:rPr>
        <w:t>
      Бағалау нәтижесі: _______________________________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8-қосымша</w:t>
            </w:r>
            <w:r>
              <w:br/>
            </w:r>
            <w:r>
              <w:rPr>
                <w:rFonts w:ascii="Times New Roman"/>
                <w:b w:val="false"/>
                <w:i w:val="false"/>
                <w:color w:val="000000"/>
                <w:sz w:val="20"/>
              </w:rPr>
              <w:t>Нысан</w:t>
            </w:r>
          </w:p>
        </w:tc>
      </w:tr>
    </w:tbl>
    <w:bookmarkStart w:name="z273" w:id="253"/>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53"/>
    <w:bookmarkStart w:name="z274" w:id="254"/>
    <w:p>
      <w:pPr>
        <w:spacing w:after="0"/>
        <w:ind w:left="0"/>
        <w:jc w:val="both"/>
      </w:pPr>
      <w:r>
        <w:rPr>
          <w:rFonts w:ascii="Times New Roman"/>
          <w:b w:val="false"/>
          <w:i w:val="false"/>
          <w:color w:val="000000"/>
          <w:sz w:val="28"/>
        </w:rPr>
        <w:t>
      Бағаланатын қызметшінің Т. А.Ә.__________________________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5" w:id="2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5"/>
    <w:bookmarkStart w:name="z276" w:id="256"/>
    <w:p>
      <w:pPr>
        <w:spacing w:after="0"/>
        <w:ind w:left="0"/>
        <w:jc w:val="both"/>
      </w:pPr>
      <w:r>
        <w:rPr>
          <w:rFonts w:ascii="Times New Roman"/>
          <w:b w:val="false"/>
          <w:i w:val="false"/>
          <w:color w:val="000000"/>
          <w:sz w:val="28"/>
        </w:rPr>
        <w:t>
      Бағалау нәтижесі: 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0" w:id="257"/>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w:t>
      </w:r>
      <w:r>
        <w:rPr>
          <w:rFonts w:ascii="Times New Roman"/>
          <w:b w:val="false"/>
          <w:i w:val="false"/>
          <w:color w:val="000000"/>
          <w:sz w:val="28"/>
        </w:rPr>
        <w:t xml:space="preserve"> </w:t>
      </w:r>
      <w:r>
        <w:rPr>
          <w:rFonts w:ascii="Times New Roman"/>
          <w:b/>
          <w:i w:val="false"/>
          <w:color w:val="000000"/>
          <w:sz w:val="28"/>
        </w:rPr>
        <w:t>__________________________________ жыл</w:t>
      </w:r>
      <w:r>
        <w:rPr>
          <w:rFonts w:ascii="Times New Roman"/>
          <w:b w:val="false"/>
          <w:i w:val="false"/>
          <w:color w:val="000000"/>
          <w:sz w:val="28"/>
        </w:rPr>
        <w:t xml:space="preserve"> </w:t>
      </w:r>
      <w:r>
        <w:rPr>
          <w:rFonts w:ascii="Times New Roman"/>
          <w:b/>
          <w:i w:val="false"/>
          <w:color w:val="000000"/>
          <w:sz w:val="28"/>
        </w:rPr>
        <w:t>(жеке жоспар құрастырылатын кезең)</w:t>
      </w:r>
    </w:p>
    <w:bookmarkEnd w:id="257"/>
    <w:bookmarkStart w:name="z281" w:id="25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8"/>
    <w:bookmarkStart w:name="z282" w:id="259"/>
    <w:p>
      <w:pPr>
        <w:spacing w:after="0"/>
        <w:ind w:left="0"/>
        <w:jc w:val="both"/>
      </w:pPr>
      <w:r>
        <w:rPr>
          <w:rFonts w:ascii="Times New Roman"/>
          <w:b w:val="false"/>
          <w:i w:val="false"/>
          <w:color w:val="000000"/>
          <w:sz w:val="28"/>
        </w:rPr>
        <w:t>
      Қызметшінің лауазымы: ___________________________________________</w:t>
      </w:r>
    </w:p>
    <w:bookmarkEnd w:id="259"/>
    <w:bookmarkStart w:name="z283" w:id="26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5" w:id="262"/>
          <w:p>
            <w:pPr>
              <w:spacing w:after="20"/>
              <w:ind w:left="20"/>
              <w:jc w:val="both"/>
            </w:pPr>
            <w:r>
              <w:rPr>
                <w:rFonts w:ascii="Times New Roman"/>
                <w:b w:val="false"/>
                <w:i w:val="false"/>
                <w:color w:val="000000"/>
                <w:sz w:val="20"/>
              </w:rPr>
              <w:t>
Қызметші</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Тікелей басшы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97" w:id="264"/>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r>
        <w:rPr>
          <w:rFonts w:ascii="Times New Roman"/>
          <w:b w:val="false"/>
          <w:i w:val="false"/>
          <w:color w:val="000000"/>
          <w:sz w:val="28"/>
        </w:rPr>
        <w:t xml:space="preserve"> </w:t>
      </w:r>
      <w:r>
        <w:rPr>
          <w:rFonts w:ascii="Times New Roman"/>
          <w:b/>
          <w:i w:val="false"/>
          <w:color w:val="000000"/>
          <w:sz w:val="28"/>
        </w:rPr>
        <w:t>____________________________________________</w:t>
      </w:r>
      <w:r>
        <w:rPr>
          <w:rFonts w:ascii="Times New Roman"/>
          <w:b w:val="false"/>
          <w:i w:val="false"/>
          <w:color w:val="000000"/>
          <w:sz w:val="28"/>
        </w:rPr>
        <w:t xml:space="preserve"> </w:t>
      </w:r>
      <w:r>
        <w:rPr>
          <w:rFonts w:ascii="Times New Roman"/>
          <w:b/>
          <w:i w:val="false"/>
          <w:color w:val="000000"/>
          <w:sz w:val="28"/>
        </w:rPr>
        <w:t>(Т.А.Ә.,бағаланатын тұлғаның лауазымы)</w:t>
      </w:r>
      <w:r>
        <w:rPr>
          <w:rFonts w:ascii="Times New Roman"/>
          <w:b w:val="false"/>
          <w:i w:val="false"/>
          <w:color w:val="000000"/>
          <w:sz w:val="28"/>
        </w:rPr>
        <w:t xml:space="preserve"> </w:t>
      </w:r>
      <w:r>
        <w:rPr>
          <w:rFonts w:ascii="Times New Roman"/>
          <w:b/>
          <w:i w:val="false"/>
          <w:color w:val="000000"/>
          <w:sz w:val="28"/>
        </w:rPr>
        <w:t>____________________________________</w:t>
      </w:r>
      <w:r>
        <w:rPr>
          <w:rFonts w:ascii="Times New Roman"/>
          <w:b w:val="false"/>
          <w:i w:val="false"/>
          <w:color w:val="000000"/>
          <w:sz w:val="28"/>
        </w:rPr>
        <w:t xml:space="preserve"> </w:t>
      </w:r>
      <w:r>
        <w:rPr>
          <w:rFonts w:ascii="Times New Roman"/>
          <w:b/>
          <w:i w:val="false"/>
          <w:color w:val="000000"/>
          <w:sz w:val="28"/>
        </w:rPr>
        <w:t>(бағаланатын кезең)</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5"/>
    <w:p>
      <w:pPr>
        <w:spacing w:after="0"/>
        <w:ind w:left="0"/>
        <w:jc w:val="both"/>
      </w:pPr>
      <w:r>
        <w:rPr>
          <w:rFonts w:ascii="Times New Roman"/>
          <w:b w:val="false"/>
          <w:i w:val="false"/>
          <w:color w:val="000000"/>
          <w:sz w:val="28"/>
        </w:rPr>
        <w:t>
      Бағалау нәтижесі ________________________________________________</w:t>
      </w:r>
    </w:p>
    <w:bookmarkEnd w:id="265"/>
    <w:bookmarkStart w:name="z299" w:id="26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Қызметші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04" w:id="268"/>
          <w:p>
            <w:pPr>
              <w:spacing w:after="20"/>
              <w:ind w:left="20"/>
              <w:jc w:val="both"/>
            </w:pPr>
            <w:r>
              <w:rPr>
                <w:rFonts w:ascii="Times New Roman"/>
                <w:b w:val="false"/>
                <w:i w:val="false"/>
                <w:color w:val="000000"/>
                <w:sz w:val="20"/>
              </w:rPr>
              <w:t>
Тікелей басшы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1" w:id="26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bookmarkEnd w:id="269"/>
    <w:bookmarkStart w:name="z312" w:id="27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атауы)</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bookmarkEnd w:id="270"/>
    <w:bookmarkStart w:name="z313" w:id="27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мерзімі жыл)</w:t>
      </w:r>
    </w:p>
    <w:bookmarkEnd w:id="271"/>
    <w:bookmarkStart w:name="z314" w:id="272"/>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73"/>
    <w:p>
      <w:pPr>
        <w:spacing w:after="0"/>
        <w:ind w:left="0"/>
        <w:jc w:val="both"/>
      </w:pPr>
      <w:r>
        <w:rPr>
          <w:rFonts w:ascii="Times New Roman"/>
          <w:b w:val="false"/>
          <w:i w:val="false"/>
          <w:color w:val="000000"/>
          <w:sz w:val="28"/>
        </w:rPr>
        <w:t>
      Комиссия қорытындысы: ____________________________________</w:t>
      </w:r>
    </w:p>
    <w:bookmarkEnd w:id="273"/>
    <w:bookmarkStart w:name="z316" w:id="274"/>
    <w:p>
      <w:pPr>
        <w:spacing w:after="0"/>
        <w:ind w:left="0"/>
        <w:jc w:val="both"/>
      </w:pPr>
      <w:r>
        <w:rPr>
          <w:rFonts w:ascii="Times New Roman"/>
          <w:b w:val="false"/>
          <w:i w:val="false"/>
          <w:color w:val="000000"/>
          <w:sz w:val="28"/>
        </w:rPr>
        <w:t>
      Тексерілді:</w:t>
      </w:r>
    </w:p>
    <w:bookmarkEnd w:id="274"/>
    <w:bookmarkStart w:name="z317" w:id="275"/>
    <w:p>
      <w:pPr>
        <w:spacing w:after="0"/>
        <w:ind w:left="0"/>
        <w:jc w:val="both"/>
      </w:pPr>
      <w:r>
        <w:rPr>
          <w:rFonts w:ascii="Times New Roman"/>
          <w:b w:val="false"/>
          <w:i w:val="false"/>
          <w:color w:val="000000"/>
          <w:sz w:val="28"/>
        </w:rPr>
        <w:t>
      Комиссияның хатшысы: _________________________ Күні: ___________</w:t>
      </w:r>
    </w:p>
    <w:bookmarkEnd w:id="275"/>
    <w:bookmarkStart w:name="z318" w:id="276"/>
    <w:p>
      <w:pPr>
        <w:spacing w:after="0"/>
        <w:ind w:left="0"/>
        <w:jc w:val="both"/>
      </w:pPr>
      <w:r>
        <w:rPr>
          <w:rFonts w:ascii="Times New Roman"/>
          <w:b w:val="false"/>
          <w:i w:val="false"/>
          <w:color w:val="000000"/>
          <w:sz w:val="28"/>
        </w:rPr>
        <w:t>
      (тегі, аты-жөні, қолы)</w:t>
      </w:r>
    </w:p>
    <w:bookmarkEnd w:id="276"/>
    <w:bookmarkStart w:name="z319" w:id="277"/>
    <w:p>
      <w:pPr>
        <w:spacing w:after="0"/>
        <w:ind w:left="0"/>
        <w:jc w:val="both"/>
      </w:pPr>
      <w:r>
        <w:rPr>
          <w:rFonts w:ascii="Times New Roman"/>
          <w:b w:val="false"/>
          <w:i w:val="false"/>
          <w:color w:val="000000"/>
          <w:sz w:val="28"/>
        </w:rPr>
        <w:t>
      Комиссияның төрағасы: _________________________ Күні: ____________</w:t>
      </w:r>
    </w:p>
    <w:bookmarkEnd w:id="277"/>
    <w:bookmarkStart w:name="z320" w:id="278"/>
    <w:p>
      <w:pPr>
        <w:spacing w:after="0"/>
        <w:ind w:left="0"/>
        <w:jc w:val="both"/>
      </w:pPr>
      <w:r>
        <w:rPr>
          <w:rFonts w:ascii="Times New Roman"/>
          <w:b w:val="false"/>
          <w:i w:val="false"/>
          <w:color w:val="000000"/>
          <w:sz w:val="28"/>
        </w:rPr>
        <w:t>
      (тегі, аты-жөні, қолы)</w:t>
      </w:r>
    </w:p>
    <w:bookmarkEnd w:id="278"/>
    <w:bookmarkStart w:name="z321" w:id="279"/>
    <w:p>
      <w:pPr>
        <w:spacing w:after="0"/>
        <w:ind w:left="0"/>
        <w:jc w:val="both"/>
      </w:pPr>
      <w:r>
        <w:rPr>
          <w:rFonts w:ascii="Times New Roman"/>
          <w:b w:val="false"/>
          <w:i w:val="false"/>
          <w:color w:val="000000"/>
          <w:sz w:val="28"/>
        </w:rPr>
        <w:t>
      Комиссияның мүшесі: __________________________ Күні: ______________</w:t>
      </w:r>
    </w:p>
    <w:bookmarkEnd w:id="279"/>
    <w:bookmarkStart w:name="z322" w:id="280"/>
    <w:p>
      <w:pPr>
        <w:spacing w:after="0"/>
        <w:ind w:left="0"/>
        <w:jc w:val="both"/>
      </w:pPr>
      <w:r>
        <w:rPr>
          <w:rFonts w:ascii="Times New Roman"/>
          <w:b w:val="false"/>
          <w:i w:val="false"/>
          <w:color w:val="000000"/>
          <w:sz w:val="28"/>
        </w:rPr>
        <w:t>
      (тегі, аты-жөні, қолы)</w:t>
      </w:r>
    </w:p>
    <w:bookmarkEnd w:id="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