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7d0c" w14:textId="0e97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ауданының Чапаев ауылы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әкімінің 2023 жылғы 10 наурыздағы № 2 шешімі. Күші жойылды - Батыс Қазақстан облысы Ақжайық ауданы әкімінің 2023 жылғы 28 наурыздағы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әкімінің 28.03.2023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сипаттамасын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ауданының Чапаев ауылы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Техногендік сипаттағы төтенше жағдайды жою басшысы болып Ақжайық ауданы әкімінің орынбасары Е.Умитов тағайындалсын.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