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c3b7" w14:textId="8eec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әкімінің 2023 жылғы 10 наурыздағы №2 "Ақжайық ауданының Чапаев ауылы аумағында 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әкімінің 2023 жылғы 28 наурыздағы № 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ШЕШТІМ: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ауданы әкімінің 2023 жылғы 10 наурыздағы №2 "Ақжайық ауданының Чапаев ауылы аумағында жергілікті ауқымдағы техногендік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"Ақжайық ауданы әкімінің аппараты" мемлекеттік мекемесі осы шешімінің Қазақстан Республикасы нормативтік құқықтық актілерінің эталондық бақылау банкінде ресми жариялануын қамтамасыз етсін.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шешімінің орындалуын бақылау аудан әкімінің орынбасары Е.Умитовқа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Қ.Айтмұхамбетов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