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7016" w14:textId="3b47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2022 жылғы 28 желтоқсандағы № 24-1 "2023-2025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2023 жылғы 4 мамырдағы № 3-1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"2023-2025 жылдарға арналған Ақжайық ауданы ауылдық округтерінің бюджеттері туралы" 2022 жылғы 28 желтоқсандағы № 24-1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42 414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39 476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38 292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4 211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33 932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39 516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- 1224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1224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1224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54 393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2 604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51 489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54 470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42 362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2 985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39 187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42 552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39 121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1 342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37 657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39 280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- 159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42 588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40 818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42 719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- 131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42 421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3 033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38 858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42 742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- 321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321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43 439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2 246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40 973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43 732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- 293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293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34 716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1 405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33 174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35 084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- 368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368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368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39 327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1 889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37 173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39 369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 мың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мың теңге.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47 434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45 830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48 074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- 640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640 мың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640 мың теңге.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39 502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1 879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37 563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39 535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мың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мың теңге.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38 612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2 065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36 497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38 726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- 114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мың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 мың теңге.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2023-2025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59 219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57 259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59 226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мың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мың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57 544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2 162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55 257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57 794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- 250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мың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 мың теңге.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2023-2025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52 995 мың теңге: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1 289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51 626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53 345 мың теңге;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- 350 мың теңге;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 мың теңге: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350 мың теңге.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2023-2025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106 051 мың теңге: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11 763 мың теңге;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455 мың теңге;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93 833 мың теңге;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106 692 мың теңге;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- 641 мың теңге;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641 мың теңге: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641 мың теңге.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2023-2025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128 200 мың теңге: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24 617 мың теңге;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 мың теңге;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2 250 мың теңге;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98 333 мың теңге;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129 611 мың теңге;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- 1411 мың теңге;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1411 мың теңге: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1411 мың теңге.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5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Ақжол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5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35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</w:tbl>
    <w:bookmarkStart w:name="z36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Алмалы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36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Базартөбе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</w:tbl>
    <w:bookmarkStart w:name="z36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Базаршолан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 қосымша</w:t>
            </w:r>
          </w:p>
        </w:tc>
      </w:tr>
    </w:tbl>
    <w:bookmarkStart w:name="z37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Бударин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 қосымша</w:t>
            </w:r>
          </w:p>
        </w:tc>
      </w:tr>
    </w:tbl>
    <w:bookmarkStart w:name="z37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Есенсай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 қосымша</w:t>
            </w:r>
          </w:p>
        </w:tc>
      </w:tr>
    </w:tbl>
    <w:bookmarkStart w:name="z37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 қосымша</w:t>
            </w:r>
          </w:p>
        </w:tc>
      </w:tr>
    </w:tbl>
    <w:bookmarkStart w:name="z37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Жаңабұлақ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 қосымша</w:t>
            </w:r>
          </w:p>
        </w:tc>
      </w:tr>
    </w:tbl>
    <w:bookmarkStart w:name="z38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Көнеккеткен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 қосымша</w:t>
            </w:r>
          </w:p>
        </w:tc>
      </w:tr>
    </w:tbl>
    <w:bookmarkStart w:name="z38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Қабыршақты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 қосымша</w:t>
            </w:r>
          </w:p>
        </w:tc>
      </w:tr>
    </w:tbl>
    <w:bookmarkStart w:name="z38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Қарауылтөбе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 қосымша</w:t>
            </w:r>
          </w:p>
        </w:tc>
      </w:tr>
    </w:tbl>
    <w:bookmarkStart w:name="z39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Кұрайлысай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 қосымша</w:t>
            </w:r>
          </w:p>
        </w:tc>
      </w:tr>
    </w:tbl>
    <w:bookmarkStart w:name="z39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Мерген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 қосымша</w:t>
            </w:r>
          </w:p>
        </w:tc>
      </w:tr>
    </w:tbl>
    <w:bookmarkStart w:name="z39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Сарытоғай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49- қосымша</w:t>
            </w:r>
          </w:p>
        </w:tc>
      </w:tr>
    </w:tbl>
    <w:bookmarkStart w:name="z40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Тайпак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мамырдағы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24-1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52- қосымша</w:t>
            </w:r>
          </w:p>
        </w:tc>
      </w:tr>
    </w:tbl>
    <w:bookmarkStart w:name="z40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Чапаев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