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b3b8" w14:textId="83ab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 аппараты" мемлекеттік мекемесінің "Б" корпусының мемлекеттік әкімшілік қызметшілерінің қызметін бағалау әдістемесін бекіту туралы" Ақжайық аудандық мәслихатының 2018 жылғы 28 наурыздағы № 17-5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18 тамыздағы № 5-2 шешімі. Күші жойылды - Батыс Қазақстан облысы Ақжайық аудандық мәслихатының 2024 жылғы 14 маусымдағы № 18-2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14.06.2024 </w:t>
      </w:r>
      <w:r>
        <w:rPr>
          <w:rFonts w:ascii="Times New Roman"/>
          <w:b w:val="false"/>
          <w:i w:val="false"/>
          <w:color w:val="ff0000"/>
          <w:sz w:val="28"/>
        </w:rPr>
        <w:t>№ 18-2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 аппараты" мемлекеттік мекемесінің "Б" корпусының мемлекеттік әкімшілік қызметшілерінің қызметін бағалаудың әдістемесін бекіту туралы" Ақжайық аудандық мәслихатының 2018 жылғы 28 наурыздағы № 17-5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5125 болып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"Ақжайық аудандық мәслихат аппараты" мемлекеттік мекемесінің "Б" корпусының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