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f1ad" w14:textId="463f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2022 жылғы 28 желтоқсандағы № 24-1 "2023-2025 жылдарға арналған Ақжайық ауданы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2023 жылғы 7 қыркүйектегі № 6-1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Ақжайық аудандық мәслихатының "2023-2025 жылдарға арналған Ақжайық ауданы ауылдық округтерінің бюджеттері туралы" 2022 жылғы 28 желтоқсандағы № 24-1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2023-2025 жылдарға арналған Ақсуат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38 166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4 211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33 806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39 390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- 1 224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1 224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1 224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2023-2025 жылдарға арналған Алғабас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60 651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2 604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57 747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60 728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- 77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77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 2023-2025 жылдарға арналған Алмалы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12 –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42 088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2 985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38 913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42 278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- 190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190 мың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190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 2023-2025 жылдарға арналған Базартөбе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15 –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39 825 мың теңге: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1 342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38 361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39 984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- 159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159 мың 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159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 2023-2025 жылдарға арналған Базаршолан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18 –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42 286 мың теңге: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1 620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40 516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42 417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- 131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131 мың 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131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 2023-2025 жылдарға арналған Бударин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42 491 мың теңге: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3 033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330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38 928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42 812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- 321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321 мың теңге: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321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 2023-2025 жылдарға арналған Есенсай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43 978 мың теңге: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2 246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 мың теңге;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41 512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44 271 мың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- 293 мың теңге;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293 мың теңге: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293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 2023-2025 жылдарға арналған Жамбыл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34 626 мың теңге: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1 405 мың теңге;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37 мың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33 084 мың теңге;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34 994 мың теңге;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- 368 мың теңге;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368 мың теңге: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368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 2023-2025 жылдарға арналған Жаңабұлақ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38 699 мың теңге: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1 889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265 мың теңге;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36 545 мың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38 741 мың теңге;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- 42 мың теңге;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42 мың теңге: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 2023-2025 жылдарға арналған Қабыршақты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38 808 мың теңге: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1 879 мың теңге;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мың теңге;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36 869 мың теңге;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38 841 мың теңге;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- 33 мың теңге;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33 мың теңге: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 2023-2025 жылдарға арналған Қарауылтөбе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38 607 мың теңге: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2 065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36 492 мың теңге;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38 721 мың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- 114 мың теңге;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114 мың теңге: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114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 2023-2025 жылдарға арналған Құрайлысай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55 928 мың теңге: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1 640 мың теңге;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120 мың теңге;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53 968 мың теңге;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55 935 мың теңге;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- 7 мың теңге;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 мың теңге: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 2023-2025 жылдарға арналған Мерген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45 –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53 867 мың теңге: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2 162 мың теңге;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125 мың теңге;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51 580 мың теңге;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54 117 мың теңге;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- 250 мың теңге;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250 мың теңге: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250 мың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 2023-2025 жылдарға арналған Сарытоғай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52 877 мың теңге: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1 289 мың теңге;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мың теңге;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51 508 мың теңге;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53 227 мың теңге;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- 350 мың теңге;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350 мың теңге: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350 мың теңге.";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 2023-2025 жылдарға арналған Тайпақ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51 –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109 407 мың теңге: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11 763 мың теңге;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455 мың теңге;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97 189 мың теңге;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110 048 мың теңге;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- 641 мың теңге;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641 мың теңге: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641 мың теңге.";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 2023-2025 жылдарға арналған Чапаев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141 498 мың теңге:</w:t>
      </w:r>
    </w:p>
    <w:bookmarkEnd w:id="273"/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24 617 мың теңге;</w:t>
      </w:r>
    </w:p>
    <w:bookmarkEnd w:id="274"/>
    <w:bookmarkStart w:name="z29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3 000 мың теңге;</w:t>
      </w:r>
    </w:p>
    <w:bookmarkEnd w:id="275"/>
    <w:bookmarkStart w:name="z2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2 250 мың теңге;</w:t>
      </w:r>
    </w:p>
    <w:bookmarkEnd w:id="276"/>
    <w:bookmarkStart w:name="z29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111 631 мың теңге;</w:t>
      </w:r>
    </w:p>
    <w:bookmarkEnd w:id="277"/>
    <w:bookmarkStart w:name="z29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142 909 мың теңге;</w:t>
      </w:r>
    </w:p>
    <w:bookmarkEnd w:id="278"/>
    <w:bookmarkStart w:name="z2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79"/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0"/>
    <w:bookmarkStart w:name="z3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81"/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83"/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84"/>
    <w:bookmarkStart w:name="z30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- 1 411 мың теңге;</w:t>
      </w:r>
    </w:p>
    <w:bookmarkEnd w:id="285"/>
    <w:bookmarkStart w:name="z3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1 411 мың теңге:</w:t>
      </w:r>
    </w:p>
    <w:bookmarkEnd w:id="286"/>
    <w:bookmarkStart w:name="z30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87"/>
    <w:bookmarkStart w:name="z30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88"/>
    <w:bookmarkStart w:name="z30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1 411 мың теңге.";</w:t>
      </w:r>
    </w:p>
    <w:bookmarkEnd w:id="289"/>
    <w:bookmarkStart w:name="z30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90"/>
    <w:bookmarkStart w:name="z31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жылдың 1 қаңтарынан бастап қолданысқа енгізіледі.</w:t>
      </w:r>
    </w:p>
    <w:bookmarkEnd w:id="2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қыркүйектегі № 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14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Ақсуат ауылдық округінің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қыркүйектегі № 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қосымша</w:t>
            </w:r>
          </w:p>
        </w:tc>
      </w:tr>
    </w:tbl>
    <w:bookmarkStart w:name="z317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Алғабас ауылдық округінің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қыркүйектегі № 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 қосымша</w:t>
            </w:r>
          </w:p>
        </w:tc>
      </w:tr>
    </w:tbl>
    <w:bookmarkStart w:name="z320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Алмалы ауылдық округінің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қыркүйектегі № 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 қосымша</w:t>
            </w:r>
          </w:p>
        </w:tc>
      </w:tr>
    </w:tbl>
    <w:bookmarkStart w:name="z323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Базартөбе ауылдық округінің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қыркүйектегі № 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 қосымша</w:t>
            </w:r>
          </w:p>
        </w:tc>
      </w:tr>
    </w:tbl>
    <w:bookmarkStart w:name="z326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Базаршолан ауылдық округінің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қыркүйектегі № 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 қосымша</w:t>
            </w:r>
          </w:p>
        </w:tc>
      </w:tr>
    </w:tbl>
    <w:bookmarkStart w:name="z329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Бударин ауылдық округінің бюджеті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қыркүйектегі № 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 қосымша</w:t>
            </w:r>
          </w:p>
        </w:tc>
      </w:tr>
    </w:tbl>
    <w:bookmarkStart w:name="z333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Есенсай ауылдық округінің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қыркүйектегі № 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 қосымша</w:t>
            </w:r>
          </w:p>
        </w:tc>
      </w:tr>
    </w:tbl>
    <w:bookmarkStart w:name="z336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қыркүйектегі № 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 қосымша</w:t>
            </w:r>
          </w:p>
        </w:tc>
      </w:tr>
    </w:tbl>
    <w:bookmarkStart w:name="z339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Жаңабұлақ ауылдық округінің бюджеті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қыркүйектегі № 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 қосымша</w:t>
            </w:r>
          </w:p>
        </w:tc>
      </w:tr>
    </w:tbl>
    <w:bookmarkStart w:name="z342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Қабыршақты ауылдық округінің бюджеті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қыркүйектегі № 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 қосымша</w:t>
            </w:r>
          </w:p>
        </w:tc>
      </w:tr>
    </w:tbl>
    <w:bookmarkStart w:name="z345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Қарауылтөбе ауылдық округінің бюджеті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қыркүйектегі № 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 қосымша</w:t>
            </w:r>
          </w:p>
        </w:tc>
      </w:tr>
    </w:tbl>
    <w:bookmarkStart w:name="z348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Кұрайлысай ауылдық округінің бюджеті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қыркүйектегі № 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 қосымша</w:t>
            </w:r>
          </w:p>
        </w:tc>
      </w:tr>
    </w:tbl>
    <w:bookmarkStart w:name="z352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Мерген ауылдық округінің бюджеті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қыркүйектегі № 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 қосымша</w:t>
            </w:r>
          </w:p>
        </w:tc>
      </w:tr>
    </w:tbl>
    <w:bookmarkStart w:name="z355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Сарытоғай ауылдық округінің бюджеті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қыркүйектегі № 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 қосымша</w:t>
            </w:r>
          </w:p>
        </w:tc>
      </w:tr>
    </w:tbl>
    <w:bookmarkStart w:name="z359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Тайпақ ауылдық округінің бюджеті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қыркүйектегі № 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 қосымша</w:t>
            </w:r>
          </w:p>
        </w:tc>
      </w:tr>
    </w:tbl>
    <w:bookmarkStart w:name="z362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Чапаев ауылдық округінің бюджеті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