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35b0" w14:textId="60c3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Ақжайық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2023 жылғы 27 желтоқсандағы № 12-3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39 124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33 474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42 524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- 3 400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3 400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3 400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2024-2026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41 381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4 456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36 841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41 859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- 478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478 мың теңге: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2024-2026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34"/>
    <w:bookmarkStart w:name="z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45 189 мың теңге:</w:t>
      </w:r>
    </w:p>
    <w:bookmarkEnd w:id="35"/>
    <w:bookmarkStart w:name="z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3 440 мың теңге;</w:t>
      </w:r>
    </w:p>
    <w:bookmarkEnd w:id="36"/>
    <w:bookmarkStart w:name="z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216 мың теңге;</w:t>
      </w:r>
    </w:p>
    <w:bookmarkEnd w:id="37"/>
    <w:bookmarkStart w:name="z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8"/>
    <w:bookmarkStart w:name="z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41 533 мың теңге;</w:t>
      </w:r>
    </w:p>
    <w:bookmarkEnd w:id="39"/>
    <w:bookmarkStart w:name="z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46 310 мың теңге;</w:t>
      </w:r>
    </w:p>
    <w:bookmarkEnd w:id="40"/>
    <w:bookmarkStart w:name="z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1"/>
    <w:bookmarkStart w:name="z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2"/>
    <w:bookmarkStart w:name="z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3"/>
    <w:bookmarkStart w:name="z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4"/>
    <w:bookmarkStart w:name="z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5"/>
    <w:bookmarkStart w:name="z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6"/>
    <w:bookmarkStart w:name="z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- 1 121 мың теңге;</w:t>
      </w:r>
    </w:p>
    <w:bookmarkEnd w:id="47"/>
    <w:bookmarkStart w:name="z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1 121 мың теңге:</w:t>
      </w:r>
    </w:p>
    <w:bookmarkEnd w:id="48"/>
    <w:bookmarkStart w:name="z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9"/>
    <w:bookmarkStart w:name="z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0"/>
    <w:bookmarkStart w:name="z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1 121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2024-2026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12 –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соның ішінде 2024 жылға келесі көлемдерде бекітілсін: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39 963 мың теңге: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5 486 мың теңге;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202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34 275 мың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43 002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3 039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2024-2026 жылдарға арналған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43 417 мың теңге: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2 640 мың теңге;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40 707 мың теңге;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44 622 мың теңге;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1 205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2024-2026 жылдарға арналған Базаршолан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49 953 мың теңге: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1 996 мың теңге;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 мың теңге;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47 831 мың теңге;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50 665 мың теңге;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2024-2026 жылдарға арналған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88"/>
    <w:bookmarkStart w:name="z4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40 753 мың теңге:</w:t>
      </w:r>
    </w:p>
    <w:bookmarkEnd w:id="89"/>
    <w:bookmarkStart w:name="z4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3 320 мың теңге;</w:t>
      </w:r>
    </w:p>
    <w:bookmarkEnd w:id="90"/>
    <w:bookmarkStart w:name="z4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 мың теңге;</w:t>
      </w:r>
    </w:p>
    <w:bookmarkEnd w:id="91"/>
    <w:bookmarkStart w:name="z4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92"/>
    <w:bookmarkStart w:name="z4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37 009 мың теңге;</w:t>
      </w:r>
    </w:p>
    <w:bookmarkEnd w:id="93"/>
    <w:bookmarkStart w:name="z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42 233 мың теңге;</w:t>
      </w:r>
    </w:p>
    <w:bookmarkEnd w:id="94"/>
    <w:bookmarkStart w:name="z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5"/>
    <w:bookmarkStart w:name="z5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6"/>
    <w:bookmarkStart w:name="z5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7"/>
    <w:bookmarkStart w:name="z5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98"/>
    <w:bookmarkStart w:name="z5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9"/>
    <w:bookmarkStart w:name="z5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0"/>
    <w:bookmarkStart w:name="z5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- 1 480 мың теңге;</w:t>
      </w:r>
    </w:p>
    <w:bookmarkEnd w:id="101"/>
    <w:bookmarkStart w:name="z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1 480 мың теңге:</w:t>
      </w:r>
    </w:p>
    <w:bookmarkEnd w:id="102"/>
    <w:bookmarkStart w:name="z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3"/>
    <w:bookmarkStart w:name="z6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4"/>
    <w:bookmarkStart w:name="z6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1 480 мың теңге.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2024-2026 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06"/>
    <w:bookmarkStart w:name="z6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40 290 мың теңге:</w:t>
      </w:r>
    </w:p>
    <w:bookmarkEnd w:id="107"/>
    <w:bookmarkStart w:name="z6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2 651 мың теңге;</w:t>
      </w:r>
    </w:p>
    <w:bookmarkEnd w:id="108"/>
    <w:bookmarkStart w:name="z6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251 мың теңге;</w:t>
      </w:r>
    </w:p>
    <w:bookmarkEnd w:id="109"/>
    <w:bookmarkStart w:name="z6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0"/>
    <w:bookmarkStart w:name="z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37 388 мың теңге;</w:t>
      </w:r>
    </w:p>
    <w:bookmarkEnd w:id="111"/>
    <w:bookmarkStart w:name="z6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41 112 мың теңге;</w:t>
      </w:r>
    </w:p>
    <w:bookmarkEnd w:id="112"/>
    <w:bookmarkStart w:name="z7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13"/>
    <w:bookmarkStart w:name="z7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4"/>
    <w:bookmarkStart w:name="z7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5"/>
    <w:bookmarkStart w:name="z7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6"/>
    <w:bookmarkStart w:name="z7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7"/>
    <w:bookmarkStart w:name="z7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8"/>
    <w:bookmarkStart w:name="z7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- 822 мың теңге;</w:t>
      </w:r>
    </w:p>
    <w:bookmarkEnd w:id="119"/>
    <w:bookmarkStart w:name="z7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822 мың теңге:</w:t>
      </w:r>
    </w:p>
    <w:bookmarkEnd w:id="120"/>
    <w:bookmarkStart w:name="z7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1"/>
    <w:bookmarkStart w:name="z7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2"/>
    <w:bookmarkStart w:name="z8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822 мың теңге.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2024-2026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40 370 мың теңге: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2 037 мың теңге;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 мың теңге;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38 189 мың теңге;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41 506 мың теңге;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1 136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2024-2026 жылдарға арналған Жаңабұлақ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32"/>
    <w:bookmarkStart w:name="z1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40 913 мың теңге:</w:t>
      </w:r>
    </w:p>
    <w:bookmarkEnd w:id="133"/>
    <w:bookmarkStart w:name="z1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2 120 мың теңге;</w:t>
      </w:r>
    </w:p>
    <w:bookmarkEnd w:id="134"/>
    <w:bookmarkStart w:name="z1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bookmarkEnd w:id="135"/>
    <w:bookmarkStart w:name="z1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6"/>
    <w:bookmarkStart w:name="z1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38 578 мың теңге;</w:t>
      </w:r>
    </w:p>
    <w:bookmarkEnd w:id="137"/>
    <w:bookmarkStart w:name="z1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41 775 мың теңге;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2024-2026 жылдарға арналған Көнеккеткен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39"/>
    <w:bookmarkStart w:name="z19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44 405 мың теңге:</w:t>
      </w:r>
    </w:p>
    <w:bookmarkEnd w:id="140"/>
    <w:bookmarkStart w:name="z19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3 382 мың теңге;</w:t>
      </w:r>
    </w:p>
    <w:bookmarkEnd w:id="141"/>
    <w:bookmarkStart w:name="z19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142"/>
    <w:bookmarkStart w:name="z20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43"/>
    <w:bookmarkStart w:name="z20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40 913 мың теңге;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2024-2026 жылдарға арналған Қабыршақты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45"/>
    <w:bookmarkStart w:name="z21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37 549 мың теңге:</w:t>
      </w:r>
    </w:p>
    <w:bookmarkEnd w:id="146"/>
    <w:bookmarkStart w:name="z21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1 930 мың теңге;</w:t>
      </w:r>
    </w:p>
    <w:bookmarkEnd w:id="147"/>
    <w:bookmarkStart w:name="z21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bookmarkEnd w:id="148"/>
    <w:bookmarkStart w:name="z2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37 964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2024-2026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50"/>
    <w:bookmarkStart w:name="z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38 014 мың теңге:</w:t>
      </w:r>
    </w:p>
    <w:bookmarkEnd w:id="151"/>
    <w:bookmarkStart w:name="z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2 112 мың теңге;</w:t>
      </w:r>
    </w:p>
    <w:bookmarkEnd w:id="152"/>
    <w:bookmarkStart w:name="z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153"/>
    <w:bookmarkStart w:name="z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4"/>
    <w:bookmarkStart w:name="z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35 874 мың теңге;</w:t>
      </w:r>
    </w:p>
    <w:bookmarkEnd w:id="155"/>
    <w:bookmarkStart w:name="z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38 260 мың теңге;</w:t>
      </w:r>
    </w:p>
    <w:bookmarkEnd w:id="156"/>
    <w:bookmarkStart w:name="z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57"/>
    <w:bookmarkStart w:name="z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8"/>
    <w:bookmarkStart w:name="z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9"/>
    <w:bookmarkStart w:name="z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60"/>
    <w:bookmarkStart w:name="z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1"/>
    <w:bookmarkStart w:name="z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2"/>
    <w:bookmarkStart w:name="z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- 246 мың теңге;</w:t>
      </w:r>
    </w:p>
    <w:bookmarkEnd w:id="163"/>
    <w:bookmarkStart w:name="z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246 мың теңге:</w:t>
      </w:r>
    </w:p>
    <w:bookmarkEnd w:id="164"/>
    <w:bookmarkStart w:name="z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5"/>
    <w:bookmarkStart w:name="z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6"/>
    <w:bookmarkStart w:name="z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246 мың теңге.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2024-2026 жылдарға арналған Құрайлысай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42 –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68"/>
    <w:bookmarkStart w:name="z25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47 436 мың теңге:</w:t>
      </w:r>
    </w:p>
    <w:bookmarkEnd w:id="169"/>
    <w:bookmarkStart w:name="z25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6 234 мың теңге;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1 568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2024-2026 жылдарға арналған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71"/>
    <w:bookmarkStart w:name="z1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37 926 мың теңге:</w:t>
      </w:r>
    </w:p>
    <w:bookmarkEnd w:id="172"/>
    <w:bookmarkStart w:name="z1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2 146 мың теңге;</w:t>
      </w:r>
    </w:p>
    <w:bookmarkEnd w:id="173"/>
    <w:bookmarkStart w:name="z1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174"/>
    <w:bookmarkStart w:name="z1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 мың теңге;</w:t>
      </w:r>
    </w:p>
    <w:bookmarkEnd w:id="175"/>
    <w:bookmarkStart w:name="z1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35 550 мың теңге;</w:t>
      </w:r>
    </w:p>
    <w:bookmarkEnd w:id="176"/>
    <w:bookmarkStart w:name="z1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38 488 мың теңге;</w:t>
      </w:r>
    </w:p>
    <w:bookmarkEnd w:id="177"/>
    <w:bookmarkStart w:name="z1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78"/>
    <w:bookmarkStart w:name="z1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9"/>
    <w:bookmarkStart w:name="z1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0"/>
    <w:bookmarkStart w:name="z1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81"/>
    <w:bookmarkStart w:name="z1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2"/>
    <w:bookmarkStart w:name="z1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3"/>
    <w:bookmarkStart w:name="z1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- 562 мың теңге;</w:t>
      </w:r>
    </w:p>
    <w:bookmarkEnd w:id="184"/>
    <w:bookmarkStart w:name="z1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562 мың теңге:</w:t>
      </w:r>
    </w:p>
    <w:bookmarkEnd w:id="185"/>
    <w:bookmarkStart w:name="z1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6"/>
    <w:bookmarkStart w:name="z1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7"/>
    <w:bookmarkStart w:name="z1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562 мың теңге.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2024-2026 жылдарға арналған Сарытоғай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372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2024-2026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89 940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7 075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2024-2026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91"/>
    <w:bookmarkStart w:name="z1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115 763 мың теңге:</w:t>
      </w:r>
    </w:p>
    <w:bookmarkEnd w:id="192"/>
    <w:bookmarkStart w:name="z1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48 086 мың теңге;</w:t>
      </w:r>
    </w:p>
    <w:bookmarkEnd w:id="193"/>
    <w:bookmarkStart w:name="z1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1 550 мың теңге;</w:t>
      </w:r>
    </w:p>
    <w:bookmarkEnd w:id="194"/>
    <w:bookmarkStart w:name="z1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4 000 мың теңге;</w:t>
      </w:r>
    </w:p>
    <w:bookmarkEnd w:id="195"/>
    <w:bookmarkStart w:name="z1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62 127 мың теңге;</w:t>
      </w:r>
    </w:p>
    <w:bookmarkEnd w:id="196"/>
    <w:bookmarkStart w:name="z1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147 506 мың теңге;</w:t>
      </w:r>
    </w:p>
    <w:bookmarkEnd w:id="197"/>
    <w:bookmarkStart w:name="z1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98"/>
    <w:bookmarkStart w:name="z1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9"/>
    <w:bookmarkStart w:name="z1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0"/>
    <w:bookmarkStart w:name="z1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01"/>
    <w:bookmarkStart w:name="z1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02"/>
    <w:bookmarkStart w:name="z1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03"/>
    <w:bookmarkStart w:name="z1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- 31 743 мың теңге;</w:t>
      </w:r>
    </w:p>
    <w:bookmarkEnd w:id="204"/>
    <w:bookmarkStart w:name="z1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31 743 мың теңге:</w:t>
      </w:r>
    </w:p>
    <w:bookmarkEnd w:id="205"/>
    <w:bookmarkStart w:name="z1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06"/>
    <w:bookmarkStart w:name="z1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7"/>
    <w:bookmarkStart w:name="z1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31 743 мың теңге.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2024 жылға арналған ауылдық округтердің бюджеттері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2023 жылғы 22 желтоқсандағы № 11-2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209"/>
    <w:bookmarkStart w:name="z3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 жылға арналған ауылдық округ бюджетінде аудандық бюджеттен берілетін субвенциялар түсімдері жалпы 687 771 мың теңге сомасында ескерілсін.</w:t>
      </w:r>
    </w:p>
    <w:bookmarkEnd w:id="210"/>
    <w:bookmarkStart w:name="z3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1"/>
    <w:bookmarkStart w:name="z3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Осы шешім 2024 жылдың 1 қаңтарынан бастап қолданысқа енгізіледі.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шешіміне 1- қосымша</w:t>
            </w:r>
          </w:p>
        </w:tc>
      </w:tr>
    </w:tbl>
    <w:bookmarkStart w:name="z33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Ақжол ауылдық округінің бюджеті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3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Ақжол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3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Ақжол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39" w:id="216"/>
      <w:r>
        <w:rPr>
          <w:rFonts w:ascii="Times New Roman"/>
          <w:b w:val="false"/>
          <w:i w:val="false"/>
          <w:color w:val="000000"/>
          <w:sz w:val="28"/>
        </w:rPr>
        <w:t>
      Ақжайық аудандық мәслихатының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№12-3 шешіміне 4-қосымша</w:t>
      </w:r>
    </w:p>
    <w:bookmarkStart w:name="z34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34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 қосымша</w:t>
            </w:r>
          </w:p>
        </w:tc>
      </w:tr>
    </w:tbl>
    <w:bookmarkStart w:name="z34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Ақсуат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</w:tbl>
    <w:bookmarkStart w:name="z34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 қосымша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 қосымша</w:t>
            </w:r>
          </w:p>
        </w:tc>
      </w:tr>
    </w:tbl>
    <w:bookmarkStart w:name="z34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Алғабас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 қосымша</w:t>
            </w:r>
          </w:p>
        </w:tc>
      </w:tr>
    </w:tbl>
    <w:bookmarkStart w:name="z35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Алғабас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51" w:id="223"/>
      <w:r>
        <w:rPr>
          <w:rFonts w:ascii="Times New Roman"/>
          <w:b w:val="false"/>
          <w:i w:val="false"/>
          <w:color w:val="000000"/>
          <w:sz w:val="28"/>
        </w:rPr>
        <w:t>
      Ақжайық аудандық мәслихатының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12-3 шешіміне 10-қосымша</w:t>
      </w:r>
    </w:p>
    <w:bookmarkStart w:name="z35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Алмалы ауылдық округінің бюджеті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 қосымша</w:t>
            </w:r>
          </w:p>
        </w:tc>
      </w:tr>
    </w:tbl>
    <w:bookmarkStart w:name="z35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Алмалы ауылдық округінің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 қосымша</w:t>
            </w:r>
          </w:p>
        </w:tc>
      </w:tr>
    </w:tbl>
    <w:bookmarkStart w:name="z35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Алмалы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 қосымша</w:t>
            </w:r>
          </w:p>
        </w:tc>
      </w:tr>
    </w:tbl>
    <w:bookmarkStart w:name="z35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Базартөбе ауылдық округінің бюджеті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 қосымша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 қосымша</w:t>
            </w:r>
          </w:p>
        </w:tc>
      </w:tr>
    </w:tbl>
    <w:bookmarkStart w:name="z36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Базартөбе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 қосымша</w:t>
            </w:r>
          </w:p>
        </w:tc>
      </w:tr>
    </w:tbl>
    <w:bookmarkStart w:name="z36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Базартөбе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 қосымша</w:t>
            </w:r>
          </w:p>
        </w:tc>
      </w:tr>
    </w:tbl>
    <w:bookmarkStart w:name="z36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Базаршолан ауылдық округінің бюджеті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 қосымша</w:t>
            </w:r>
          </w:p>
        </w:tc>
      </w:tr>
    </w:tbl>
    <w:bookmarkStart w:name="z36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Базаршолан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 қосымша</w:t>
            </w:r>
          </w:p>
        </w:tc>
      </w:tr>
    </w:tbl>
    <w:bookmarkStart w:name="z36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Базаршолан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 қосымша</w:t>
            </w:r>
          </w:p>
        </w:tc>
      </w:tr>
    </w:tbl>
    <w:bookmarkStart w:name="z37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Бударин ауылдық округінің бюджеті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 қосымша</w:t>
            </w:r>
          </w:p>
        </w:tc>
      </w:tr>
    </w:tbl>
    <w:bookmarkStart w:name="z37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Бударин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 қосымша</w:t>
            </w:r>
          </w:p>
        </w:tc>
      </w:tr>
    </w:tbl>
    <w:bookmarkStart w:name="z37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Бударин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 қосымша</w:t>
            </w:r>
          </w:p>
        </w:tc>
      </w:tr>
    </w:tbl>
    <w:bookmarkStart w:name="z37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Есенсай ауылдық округінің бюджеті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 қосымша</w:t>
            </w:r>
          </w:p>
        </w:tc>
      </w:tr>
    </w:tbl>
    <w:bookmarkStart w:name="z37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Есенсай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 қосымша</w:t>
            </w:r>
          </w:p>
        </w:tc>
      </w:tr>
    </w:tbl>
    <w:bookmarkStart w:name="z38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Есенсай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81" w:id="239"/>
      <w:r>
        <w:rPr>
          <w:rFonts w:ascii="Times New Roman"/>
          <w:b w:val="false"/>
          <w:i w:val="false"/>
          <w:color w:val="000000"/>
          <w:sz w:val="28"/>
        </w:rPr>
        <w:t>
      Ақжайық аудандық мәслихатының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12-3 шешіміне 25-қосымша</w:t>
      </w:r>
    </w:p>
    <w:bookmarkStart w:name="z38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 қосымша</w:t>
            </w:r>
          </w:p>
        </w:tc>
      </w:tr>
    </w:tbl>
    <w:bookmarkStart w:name="z38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 қосымша</w:t>
            </w:r>
          </w:p>
        </w:tc>
      </w:tr>
    </w:tbl>
    <w:bookmarkStart w:name="z38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87" w:id="243"/>
      <w:r>
        <w:rPr>
          <w:rFonts w:ascii="Times New Roman"/>
          <w:b w:val="false"/>
          <w:i w:val="false"/>
          <w:color w:val="000000"/>
          <w:sz w:val="28"/>
        </w:rPr>
        <w:t>
      Ақжайық аудандық мәслихатының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№12-3 шешіміне 28-қосымша</w:t>
      </w:r>
    </w:p>
    <w:bookmarkStart w:name="z388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Жаңабұлақ ауылдық округінің бюджеті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 қосымша</w:t>
            </w:r>
          </w:p>
        </w:tc>
      </w:tr>
    </w:tbl>
    <w:bookmarkStart w:name="z39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Жаңабұлақ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 қосымша</w:t>
            </w:r>
          </w:p>
        </w:tc>
      </w:tr>
    </w:tbl>
    <w:bookmarkStart w:name="z39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Жаңабұлақ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шешіміне 31- қосымша</w:t>
            </w:r>
          </w:p>
        </w:tc>
      </w:tr>
    </w:tbl>
    <w:bookmarkStart w:name="z39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Көнеккеткен ауылдық округінің бюджеті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 қосымша</w:t>
            </w:r>
          </w:p>
        </w:tc>
      </w:tr>
    </w:tbl>
    <w:bookmarkStart w:name="z39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Көнеккеткен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 қосымша</w:t>
            </w:r>
          </w:p>
        </w:tc>
      </w:tr>
    </w:tbl>
    <w:bookmarkStart w:name="z39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Көнеккеткен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 қосымша</w:t>
            </w:r>
          </w:p>
        </w:tc>
      </w:tr>
    </w:tbl>
    <w:bookmarkStart w:name="z40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Қабыршақты ауылдық округінің бюджеті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 қосымша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 қосымша</w:t>
            </w:r>
          </w:p>
        </w:tc>
      </w:tr>
    </w:tbl>
    <w:bookmarkStart w:name="z40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Қабыршақты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 қосымша</w:t>
            </w:r>
          </w:p>
        </w:tc>
      </w:tr>
    </w:tbl>
    <w:bookmarkStart w:name="z40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Қабыршақты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 қосымша</w:t>
            </w:r>
          </w:p>
        </w:tc>
      </w:tr>
    </w:tbl>
    <w:bookmarkStart w:name="z40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Қарауылтөбе ауылдық округінің бюджеті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37 - қосымша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 қосымша</w:t>
            </w:r>
          </w:p>
        </w:tc>
      </w:tr>
    </w:tbl>
    <w:bookmarkStart w:name="z40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Қарауылтөбе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 қосымша</w:t>
            </w:r>
          </w:p>
        </w:tc>
      </w:tr>
    </w:tbl>
    <w:bookmarkStart w:name="z41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Қарауылтөбе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411" w:id="256"/>
      <w:r>
        <w:rPr>
          <w:rFonts w:ascii="Times New Roman"/>
          <w:b w:val="false"/>
          <w:i w:val="false"/>
          <w:color w:val="000000"/>
          <w:sz w:val="28"/>
        </w:rPr>
        <w:t>
      Ақжайық аудандық мәслихатының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27 желтоқсандағы №12-3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шешіміне 40- қосымша</w:t>
      </w:r>
    </w:p>
    <w:bookmarkStart w:name="z41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Кұрайлысай ауылдық округінің бюджеті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40 - қосымша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 қосымша</w:t>
            </w:r>
          </w:p>
        </w:tc>
      </w:tr>
    </w:tbl>
    <w:bookmarkStart w:name="z41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Кұрайлысай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42- қосымша</w:t>
            </w:r>
          </w:p>
        </w:tc>
      </w:tr>
    </w:tbl>
    <w:bookmarkStart w:name="z41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Кұрайлысай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43- қосымша</w:t>
            </w:r>
          </w:p>
        </w:tc>
      </w:tr>
    </w:tbl>
    <w:bookmarkStart w:name="z41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Мерген ауылдық округінің бюджеті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43 - қосымша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44- қосымша</w:t>
            </w:r>
          </w:p>
        </w:tc>
      </w:tr>
    </w:tbl>
    <w:bookmarkStart w:name="z42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Мерген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45- қосымша</w:t>
            </w:r>
          </w:p>
        </w:tc>
      </w:tr>
    </w:tbl>
    <w:bookmarkStart w:name="z42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Мерген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423" w:id="263"/>
      <w:r>
        <w:rPr>
          <w:rFonts w:ascii="Times New Roman"/>
          <w:b w:val="false"/>
          <w:i w:val="false"/>
          <w:color w:val="000000"/>
          <w:sz w:val="28"/>
        </w:rPr>
        <w:t>
      Ақжайық аудандық мәслихатының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№12-3 шешіміне 46-қосымша</w:t>
      </w:r>
    </w:p>
    <w:bookmarkStart w:name="z42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Сарытоғай ауылдық округінің бюджеті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46 - қосымша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47- қосымша</w:t>
            </w:r>
          </w:p>
        </w:tc>
      </w:tr>
    </w:tbl>
    <w:bookmarkStart w:name="z42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Сарытоғай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48- қосымша</w:t>
            </w:r>
          </w:p>
        </w:tc>
      </w:tr>
    </w:tbl>
    <w:bookmarkStart w:name="z42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Сарытоғай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429" w:id="267"/>
      <w:r>
        <w:rPr>
          <w:rFonts w:ascii="Times New Roman"/>
          <w:b w:val="false"/>
          <w:i w:val="false"/>
          <w:color w:val="000000"/>
          <w:sz w:val="28"/>
        </w:rPr>
        <w:t>
      Ақжайық аудандық мәслихатының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№12-3 шешіміне 49-қосымша</w:t>
      </w:r>
    </w:p>
    <w:bookmarkStart w:name="z43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Тайпақ ауылдық округінің бюджеті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49 - қосымша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50- қосымша</w:t>
            </w:r>
          </w:p>
        </w:tc>
      </w:tr>
    </w:tbl>
    <w:bookmarkStart w:name="z43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Тайпақ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51- қосымша</w:t>
            </w:r>
          </w:p>
        </w:tc>
      </w:tr>
    </w:tbl>
    <w:bookmarkStart w:name="z43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Тайпақ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52- қосымша</w:t>
            </w:r>
          </w:p>
        </w:tc>
      </w:tr>
    </w:tbl>
    <w:bookmarkStart w:name="z43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Чапаев ауылдық округінің бюджеті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52 - қосымша жаңа редакцияда – Батыс Қазақстан облысы Ақжайық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53- қосымша</w:t>
            </w:r>
          </w:p>
        </w:tc>
      </w:tr>
    </w:tbl>
    <w:bookmarkStart w:name="z43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Чапаев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54- қосымша</w:t>
            </w:r>
          </w:p>
        </w:tc>
      </w:tr>
    </w:tbl>
    <w:bookmarkStart w:name="z44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Чапаев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