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6534a" w14:textId="bc653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№24-2 "2023-2025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21 сәуірдегі № 2-2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№24-2 "2023-2025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–1 585 067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709 644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1 100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95 000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779 323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1 618 716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-33 649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33 649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33 649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24-2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Ақсай қаласының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