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ac43" w14:textId="67b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–1 768 560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1 313 110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8 936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215 494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231 020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1 850 808,1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- 82 248,1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82 248,1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қаласының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