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602b" w14:textId="6c76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Бөрлі ауданы Ақбұлақ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27 желтоқсандағы № 10-2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Бөрлі ауданының Ақбұлақ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101 205 мың теңге, соның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3 030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316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97 850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101 445,5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- 240,5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240,5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240,5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10-2 шешіміне 1 –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2024 жылға арналған Ақбұлақ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10-2 шешіміне 2 –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Ақбұлақ ауылдық округінің бюджеті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10-2 шешіміне 3 –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Ақбұлақ ауылдық округінің бюджеті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