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a3e0" w14:textId="5d0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Бөрлі ауданы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27 желтоқсандағы № 10-3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Бөрлі ауданы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61 856 мың теңге, соның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2 647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56 690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62 737,1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- 881,1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881,1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10-3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