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f8a5" w14:textId="237f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Бөрлі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130 493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27 242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1 226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101 767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132 111,8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- 1618,8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1618,8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1618,8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№10-5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Бөрлі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Бөрлі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Бөрлі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