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9b9d" w14:textId="2a59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Қанай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56 151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54 271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58 252,6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- 2 101,6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2 101,6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2 101,6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16-8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16-8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Қанай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