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008f" w14:textId="9e10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№24-14 "2023-2025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№24-14 "2023-2025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кірістер- 239 519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152 621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71 698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266 995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- 27 476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27 476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27 476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Пугачев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