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490b" w14:textId="cc44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24-15 "2023-2025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№24-15 "2023-2025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55 043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41 423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Өспен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