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481f" w14:textId="7674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№24-2 "2023-2025 жылдарға арналған Бөрлі ауданының Ақсай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17 қаңтардағы № 25-3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№24-2 "2023-2025 жылдарға арналған Бөрлі ауданының Ақсай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Ақсай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1 459 379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686 444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95 000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676 835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1 493 028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-33 649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33 649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33 649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Ақсай қаласының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