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f512" w14:textId="938f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№24-3 "2023-2025 жылдарға арналған Бөрлі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17 қаңтардағы № 25-4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№24-3 "2023-2025 жылдарға арналған Бөрлі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59 770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1 083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57 587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61 131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- 1 361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1 361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1 361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Ақбұлақ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