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12da" w14:textId="acb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№24-8 "2023-2025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№24-8 "2023-2025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39 458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53 365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