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54983" w14:textId="06549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Бөрлі аудандық мәслихатының 2022 жылғы 23 желтоқсандағы № 24-6 "2023-2025 жылдарға арналған Бөрлі ауданының Бөрлі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Бөрлі аудандық мәслихатының 2023 жылғы 10 қарашадағы № 8-12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Бөрлі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Бөрлі аудандық мәслихатының 2022 жылғы 23 желтоқсандағы №24-6 "2023-2025 жылдарға арналған Бөрлі ауданының Бөрлі ауылдық округінің бюджеті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2023-2025 жылдарға арналған Бөрлі ауданының Бөрлі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141 455 мың теңге, оның ішінде: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15 996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150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26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125 283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142 874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- 1 419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1 419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1 419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аталған шешімнің </w:t>
      </w:r>
      <w:r>
        <w:rPr>
          <w:rFonts w:ascii="Times New Roman"/>
          <w:b w:val="false"/>
          <w:i w:val="false"/>
          <w:color w:val="000000"/>
          <w:sz w:val="28"/>
        </w:rPr>
        <w:t>1 -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10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№8-12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Бөрлі аудандық 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24-6 шешіміне 1 – 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Бөрлі ауылдық округінің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Бірынғай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меншiктен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меншiгiндегi мүлiктi жалға беруден түсетiн кiрiстер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- 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