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b637" w14:textId="dd9b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24-12 "2023-2025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№24-12 "2023-2025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48 714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боцынша – 2 358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1 499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44 857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Кеңтүбек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