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0a17" w14:textId="8360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24-14 "2023-2025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№24-14 "2023-2025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кірістер- 184 069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79 121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25 450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64 498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211 545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- 27 476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27 476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27 476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