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93cc" w14:textId="79b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84 722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79 533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85 699,6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- 977,6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977,6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27.08.2024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2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мәслихатының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№10-11 шешіміне 1 – қосымша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Кеңтүбек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27.08.2024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2 –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 шешіміне 3 –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Кеңтүбек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