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03dc" w14:textId="0450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Приурал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98 177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16 382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81 203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99 309,5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- 1 132,5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1 132,5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1 132,5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 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№10-12 шешіміне 1 – қосымша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Приурал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Приурал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Приурал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